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604e" w14:textId="cd16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мәслихатының 2019 жылғы 13 желтоқсандағы № 420 "Алматы қаласының 2020-2022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кезектен тыс LХІ сессиясының 2020 жылғы 2 сәуірдегі № 440 шешiмi. Алматы қаласы Әдiлет департаментінде 2020 жылғы 2 сәуірде № 1616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 2-тармағының 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, Қазақстан Республикасы Үкіметінің "Экономиканы тұрақтандыру жөніндегі одан арғы шаралар туралы" Қазақстан Республикасы Президентiнiң 2020 жылғы 16 наурыздағы № 287 Жарлығын iске асыру жөнiндегi шаралар туралы" Қазақстан Республикасы Үкіметінің 2020 жылғы 20 наурыздағы № 126 қаулысына өзгеріс пен толықтырулар енгізу туралы" 2020 жылғы 28 наурыздағы № 154 қаулысына сәйкес, VI сайланған Алматы қаласының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мәслихатының 2019 жылғы 13 желтоқсандағы № 420 "Алматы қаласының 2020-2022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1601 рет санымен тіркелген, 2019 жылғы 21 желтоқсандағы "Алматы ақшамы" газетінің № 152-153 санында және 2019 жылғы 21 желтоқсандағы "Вечерний Алматы" газетінің № 152-153 санында жарияланған),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Алматы қаласының 2020-2022 жылдарға арналған бюджеті осы шешімнің 1, 2 және 3-қосымшаларына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717 552 686,9 мың теңге, оның ішінде мыналар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545 102 839,9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3 154 164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14 414 639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154 881 044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791 095 443,9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21 504 287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50 348 461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50 794 960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 – -145 395 505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қаржыландыру – 145 395 505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Қала бюджетінде жалпы сипаттағы мемлекеттік қызметтерді қаржыландыру 6 951 766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Қорғаныс шығындары 5 002 552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Қоғамдық тәртіпті, қауіпсіздікті, құқықтық, сот, қылмыстық-атқару қызметті қамтамасыз ету бойынша шығындар 19 396 843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Білім беру шығындары 192 765 143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Денсаулық сақтау шығындары 31 346 191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Әлеуметтік көмек және әлеуметтік қамтамасыз ету шығындары 29 583 029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Тұрғын үй-коммуналдық шаруашылық шығындары 162 657 805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Мәдениет, спорт, туризм және ақпараттық кеңістік щығындары 30 018 295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Отын-энергетика кешенiне және жер қойнауын пайдалану шығындары 10 898 727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Ауыл шаруашылығы, су, орман, балық шаруашылығы, ерекше қорғалатын табиғи аймақтардың, қоршаған орта мен жануарлар әлемін қорғау, жер қатынастары шығындары 17 351 591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Өнеркәсіп, сәулет, қала құрылысы және құрылыс қызметтеріне шығындар 4 680 913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Көлік және коммуникация шығындары 85 884 132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</w:t>
      </w:r>
      <w:r>
        <w:rPr>
          <w:rFonts w:ascii="Times New Roman"/>
          <w:b w:val="false"/>
          <w:i w:val="false"/>
          <w:color w:val="000000"/>
          <w:sz w:val="28"/>
        </w:rPr>
        <w:t>қ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Басқа да шығындар 72 234 232 мың теңге сомасында бекітілсін.".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Мәслихатының аппараты осы шешімді әділет органдарында мемлекеттік тіркеуді, оны кейіннен ресми мерзімді баспа басылымдарында және интернет-ресурста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мәслихатының экономика және бюджет жөніндегі тұрақты комиссиясының төрағасы С.А. Козловқа және Алматы қаласы әкімінің орынбасары І.Е. Өсеровке (келісім бойынша)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2020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 LХI сессиясының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2020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717 552 686,9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545 102 839,9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335 128 387,9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123 302 747,9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211 825 640,0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144 137 229,0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144 137 229,0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37 371 769,0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24 904 022,0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23 465 454,0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15 111 238,0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3 154 164,0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14 414 639,0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11 321 498,0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154 881 044,0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154 881 044,0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791 095 443,9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6 951 766,0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94 138,0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2 561 394,0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2 865 026,0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мемлекеттік активтер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459 240,0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618 495,0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саясат, жоспарлау және бюджетті атқару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5 002 552,0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188 704,0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1 198 762,0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1 492 088,0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2 122 998,0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19 396 843,0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96 869,0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16 529 621,0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14 037 698,0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2 770 353,0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192 765 143,0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28 626 696,0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26 060 712,0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5 470 752,0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мектепке дейінгі ұйымдарды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34 514 189,0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28 344 964,0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2 803 421,0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88 578 457,0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389 943,0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15 655 775,0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15 618 809,0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4 821 041,0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11 421 678,0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31 346 191,0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4 621 578,0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қоғамдық денсаулық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деңсаулық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1 925 910,0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2 877 235,0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341 566,0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21 543 598,0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қоғамдық денсаулық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29 583 029,0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2 192 325,0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әл-ауқат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8 070 686,0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1 230 781,0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4 167 767,0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9 427 349,0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кәсіпкерлікке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3 689 365,0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ету, еңбек және көші-қон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162 657 805,0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74 195 685,0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60 829 372,0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1 892 537,0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492 065,0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және техникалық құрылғыларды қауіпсіз пайдалануды қамтамасыз ету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494 489,0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шеңберінде қалалардың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7 556 823,0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4 569 377,0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3 206 804,0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14 518 309,0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инфрақұрылымдық даму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13 601 815,0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53 640 154,0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12 035 751,0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39 970 487,0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1 991 562,0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30 018 295,0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8 739 132,0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1 003 285,0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8 592 730,0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цифровизация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1 767 425,0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цифровизация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4 051 446,0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1 120 520,0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1 993 169,0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1 397 518,0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даму саласындағы мемлекеттік саясатты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1 158 161,0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10 898 727,0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10 898 727,0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17 351 591,0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4 653 268,0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жеміс дақылдарының бактериялық күйігін жұқтырған жойылған жеміс-жидек дақылдарын отырғызу мен өсіру шығындарын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631 309,0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11 837 805,0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және жасыл экономиканы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сауықтыру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229 209,0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4 680 913,0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239 934,0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4 114 295,0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 құрылысын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68 397 077,0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39 688 631,0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28 708 446,0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20 707 818,0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38 926 327,0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2 107 315,0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553 273,0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6 246 068,0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5 660 559,0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1 827 837,0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4 579 562,0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2 252 765,0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1 266 261,0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1 005 268,0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инвестициялар және ауыл шаруашылық,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627 419,0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173 074 428,9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173 074 428,9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21 504 287,0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кредиттері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50 348 461,0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50 794 960,0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17 487 055,0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17 487 055,0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17 487 055,0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33 307 905,0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4 327 306,0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26 503 145,0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26 503 145,0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223 454,0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2 254 000,0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446 499,0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-145 395 505,0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VI. Бюджет дефицитін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145 395 505,0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