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6d2" w14:textId="b438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6 сәуірдегі № 2/103 қаулысы. Алматы қаласы Әділет департаментінде 2020 жылғы 6 сәуірде № 1617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 Үкіметінің 2020 жылғы 28 наурыздағы № 154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пен толықтырулар енгізу туралы" қаулысына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төтенше жағдай қолданылған кезеңде айқындалған Жұмыспен қамту жол картасының іс-шараларын қаржыландыру үшін республикалық маңызы бар қаланың жергілікті атқарушы органы шығаратын мемлекеттік бағалы қағаздар;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- 75 040 000 000 (жетпіс бес миллиард қырық миллион) теңгеден аспайтын;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төтенше жағдай қолданылған кезеңде айқындалған Жұмыспен қамту жол картасын қаржыландыру.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Стратегия және бюджет басқармасы заңнамамен белгіленген тәртіпте мемлекеттік бағалы қағаздардың шығарылуын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қаласы жергілікті атқарушы органының мемлекеттік бағалы қағаздар шығаруының шарттарын, көлемін және нысаналы мақсатын айқындау туралы" қаулының орындалуын бақылау Алматы қаласы әкімінің орынбасары І.Е. Өсеровке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