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e4a6" w14:textId="5bce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2020 жылғы 29 қыркүйектегі № 3/398 қаулысы. Алматы қаласы Әділет департаментінде 2020 жылғы 5 қазанда № 1642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Алматы қаласы әкімдігінің кейбір қаулыларының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Жер қатынастары басқармасы" коммуналдық мемлекеттік мекемесі Қазақстан Республикасының заңнамасымен белгіленген тәртіпте осы қаулыны әділет органдарында мемлекеттік тіркеуді, кейіннен мерзімді баспа басылымдарында ресми жариялауды және Алматы қаласы әкімдігінің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қыркүйегі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 қосымша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әкімдігінің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қаулылардың тізбесі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Алматы қаласы әкімдігінің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регламентін бекіту туралы" 2016 жылғы 5 желтоқсандағы № 4/566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1338 болып тіркілген, 2017 жылғы 10 қаңтардағы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Алматы қаласы әкімдігінің "Алматы қаласында жер қатынастары саласында көрсетілетін мемлекеттік қызметтердің регламенттерін бекіту туралы" 2016 жылғы 27 қыркүйектегі № 3/477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1326 болып тіркілген, 2016 жылғы 3 қарашадағы "Алматы ақшамы" және "Вечерний Алматы" газеттерінде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Алматы қаласы әкімдігінің "Алматы қаласы әкімдігінің "Алматы қаласында жер қатынастары саласында көрсетілетін мемлекеттік қызметтердің регламенттерін бекіту туралы" 2016 жылғы 27 қыркүйектегі № 3/477 қаулысына өзгерістер мен толықтырулар енгізу туралы" 2017 жылғы 27 қаңтардағы № 1/23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1345 болып тіркілген, 2017 жылғы 28 ақпандағы "Алматы ақшамы" және "Вечерний Алматы" газеттерінде жарияланған).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