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cddf" w14:textId="834c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Ленинград қаласындағы қоршау кезеңінде қаланың кәсіпорындарында, мекемелері мен ұйымдарында жұмыс істеген және "Ленинградты қорғағаны үшін" медалімен немесе "Қоршаудағы Ленинград тұрғыны" белгісімен наградталған Алматы қаласында тұратын азаматтарға Санкт-Петербург қаласына баруға кететін шығындарды өтеуге арналған әлеуметтік көмек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LXVIII сайланған Алматы қаласы мәслихатының LХVIII сессиясының 2020 жылғы 9 қазандағы № 488 шешiмi. Алматы қаласы Әдiлет департаментінде 2020 жылғы 12 қазанда № 1647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55-бабы 1-тармағының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6 мамырдағы "Ардагерлер туралы" Заңының 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1-тармағының 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Ленинград қаласындағы қоршау кезеңінде қаланың кәсіпорындарында, мекемелері мен ұйымдарында жұмыс істеген және "Ленинградты қорғағаны үшін" медалімен немесе "Қоршаудағы Ленинград тұрғыны" белгісімен наградталған Алматы қаласында тұратын азаматтарға Санкт-Петербург қаласына баруға кететін шығындарды өтеуге арналған әлеуметтік көмек (бұдан әрі - әлеуметтік көмек)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осы шешімнің 1-тармағында көрсетілген тұлғаларға жыл сайын Санкт-Петербург қаласына әуе немесе темір жол көлігі арқылы барып-келу құны толық мөлшерде екінші деңгейдегі банктердегі олардың ағымдағы шоттарына аудару жолымен көрсетіледі.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1-тармағында көрсетілген тұлғалар әлеуметтік көмек алу үшін тұрақты тұрғылықты тіркелген жері бойынша Алматы қаласының аудан әкімдіктеріне (бұдан әрі – көрсетілетін қызметті беруші) өтінішпен мынадай құжаттарды қоса бере отырып жүгінеді: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 (жеке басын куәландыру үшін талап етіледі);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"Ленинградты қорғағаны үшін" медалінің немесе "Қоршаудағы Ленинград тұрғыны" белгісі куәліктерінің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 ақысының құнын растайтын билеттер, отырғызу талоны;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алушының екінші деңгейдегі банктерде немесе банк операцияларының жекелеген түрлерін жүзеге асыратын ұйымдарда ашылған банк шотының нөмірі туралы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салыстырып тексеру үшін түпнұсқаларда ұсынылады, содан кейін құжаттардың түпнұсқалары өтініш берушіге қайтарылады.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Aлматы қаласы мәслихатының 29.03.2024 № 99 ( 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Көрсетілетін қызметті беруші әлеуметтік көмек көрсетуден бас тартуды Қазақстан Республикасы Әкімшілік рәсімдік-процестік кодексінің 73-бабына сәйкес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3-1-тармақпен толықтырылды - Aлматы қаласы мәслихатының 29.03.2024 № 99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мәслихатының 2012 жылғы 12 желтоқсандағы  № 82 "Қоршаудағы кезеңінде Ленинград қаласының кәсіпорындарында, мекемелері мен ұйымдарында жұмыс істеген және "Ленинградты қорғағаны үшін" медалімен әрі "Қоршаудағы Ленинград тұрғыны" белгісімен марапатталған Алматы қаласында тұратын азаматтарға Санкт-Петербург қаласына баруға кететін шығындарды өтеуге арналған әлеуметтік көмек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960 болып тіркелген, 2013 жылғы 17 қаңтарда "Алматы ақшамы" газетінде және 2013 жылғы 19 қаңтарда "Вечерний Алматы" газетінде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қаласы Мәслихатының аппараты осы шешімді әділет органдарында мемлекеттік тіркеуді, кейіннен ресми мерзімді баспа басылымдарында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Алматы қаласы мәслихатының еңбек, жұмыспен қамту және көлікті дамыту мәселелері жөніндегі тұрақты комиссиясының төрағасы Р.К. Бадаеваға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LXVIII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Казанбаев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