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ac8e" w14:textId="c29a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LХVIII сессиясының 2020 жылғы 9 қазандағы № 489 шешiмi. Алматы қаласы Әдiлет департаментінде 2020 жылғы 21 қазанда № 1650 болып тіркелді. Күші жойылды - Алматы қаласы мәслихатының 30.05.2024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30.05.2024 № 119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509-бабы 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 1-тармағының 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Алматы қаласында пайдаланылмайтын ауыл шаруашылығы мақсатындағы жерге жер салығының базалық мөлшерлемелері 10 (он) есеге арттырылсын.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VІ сайланған Алматы қаласы мәслихатының ХІІІ сессиясының "Пайдаланылмайтын ауыл шаруашылығы мақсатындағы жерлерге жер салығының базалық ставкасын және бірыңғай жер салығының мөлшерлемесін жоғарылату туралы" 2017 жылғы 17 ақпандағы № 72 шешімінің (Алматы қаласы Әділет департаментінде 2017 жылғы 14 наурыздағы № 1350 тіркелген, 2017 жылғы 18 наурыздағы "Алматы ақшамы" № 34 және "Вечерний Алматы" газеттерінде № 33 санымен жарияланды)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уәкілетті органда мемлекеттік тіркеуді, кейіннен ресми мерзімді баспа басылымдарында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LXVIII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Козлов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