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3f98" w14:textId="d923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2017 жылғы 15 қыркүйектегі № 147 "Алматы қаласы бойынша іске асыруға жоспарланған жергілікті мемлекеттік-жекешелік әріптестік жобаларының тізбесін бекіту туралы" шешіміне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LXVIII сессиясының 2020 жылғы 9 қазандағы № 491 шешiмi. Алматы қаласы Әдiлет департаментінде 2020 жылғы 23 қазанда № 1653 болып тіркелді. Күші жойылды - Алматы қаласы мәслихатының 2024 жылғы 14 мамырдағы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14.05.2024 № 115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31 қазандағы "Мемлекеттік-жекешелік әріптестік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2017 жылғы 15 қыркүйектегі№ 147 "Алматы қаласы бойынша іске асыруға жоспарланған жергілікті мемлекеттік-жекешелік әріптестік жобаларының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1404 болып тіркелген, 2017 жылғы 21 қыркүйекте "Алматы ақшамы" және "Вечерний Алматы" газеттерінде жарияланған) мынадай өзгеріс пен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"Жергілікті мемлекеттік-жекешелік әріптестік жобаларының тізбесі"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12-жол келесі редакцияда мазмұндалсын: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№ 7 Қалалық клиникалық ауруханасында реанимациясы бар кардиохирургиялық бөлімше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денсаулық сақтау басқармасы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14, 15, 16, 17 жолдармен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мекемелері жанындағы дене шынықтыру-спорт аймақтарын қайта жаңарту, пайдалану және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Инновациялық шығармашылық орталықтарын салу және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бұрын салынған және жаңадан салынып жатқан тоғы әлсіз желілерді жаңғырту, техникалық сервистік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Жайлы қалалық орта басқармасы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саябақтарының, скверлерінің, өзен арналарының, тротуарлары мен аулаларының көше жарығын жүргізу, қайта жаңғырту, қызмет көрсету және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Энерготиімділік және инфрақұрылымдық даму басқармасы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баспа басылымдарында және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экономика және бюджет жөніндегі тұрақты комиссиясының төрағасы С.А. Козловқа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LXVIII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