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13a3" w14:textId="86a1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"Учаскелік комиссиялар туралы Ережені бекіту туралы" 2014 жылғы 11 шілдедегі № 3/575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4 қарашадағы № 4/471 қаулысы. Алматы қаласы Әділет департаментінде 2020 жылғы 6 қарашада № 1657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"Учаскелік комиссиялар туралы Ережені бекіту туралы" 2014 жылғы 11 шілдедегі № 3/575 (Нормативтік құқықтық актілерді мемлекеттік тіркеу тізілімінде № 1076 болып тіркелген, 2014 жылғы 7 тамызда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Әлеуметік әл-ауқат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