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9608" w14:textId="5c99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2020 жылғы 9 желтоқсандағы № 4/564 қаулысы. Алматы қаласы Әділет департаментінде 2020 жылғы 14 желтоқсанда № 1669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Алматы қаласы әкімдігінің кейбір қаулыларының күші жойылды деп танылсын.</w:t>
      </w:r>
    </w:p>
    <w:bookmarkEnd w:id="0"/>
    <w:bookmarkStart w:name="z2" w:id="1"/>
    <w:p>
      <w:pPr>
        <w:spacing w:after="0"/>
        <w:ind w:left="0"/>
        <w:jc w:val="both"/>
      </w:pPr>
      <w:r>
        <w:rPr>
          <w:rFonts w:ascii="Times New Roman"/>
          <w:b w:val="false"/>
          <w:i w:val="false"/>
          <w:color w:val="000000"/>
          <w:sz w:val="28"/>
        </w:rPr>
        <w:t>
      2. "Алматы қаласы Қала құрылысын бақылау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 - ресурсында орналастыруды қамтамасыз етсін.</w:t>
      </w:r>
    </w:p>
    <w:bookmarkEnd w:id="1"/>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М.Б. Әзірбаевқа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2020 жылғы 9</w:t>
            </w:r>
            <w:r>
              <w:br/>
            </w:r>
            <w:r>
              <w:rPr>
                <w:rFonts w:ascii="Times New Roman"/>
                <w:b w:val="false"/>
                <w:i w:val="false"/>
                <w:color w:val="000000"/>
                <w:sz w:val="20"/>
              </w:rPr>
              <w:t>желтоқсандағы</w:t>
            </w:r>
            <w:r>
              <w:br/>
            </w:r>
            <w:r>
              <w:rPr>
                <w:rFonts w:ascii="Times New Roman"/>
                <w:b w:val="false"/>
                <w:i w:val="false"/>
                <w:color w:val="000000"/>
                <w:sz w:val="20"/>
              </w:rPr>
              <w:t>№ 4/564</w:t>
            </w:r>
            <w:r>
              <w:br/>
            </w:r>
            <w:r>
              <w:rPr>
                <w:rFonts w:ascii="Times New Roman"/>
                <w:b w:val="false"/>
                <w:i w:val="false"/>
                <w:color w:val="000000"/>
                <w:sz w:val="20"/>
              </w:rPr>
              <w:t>қаулысына қосымша</w:t>
            </w:r>
          </w:p>
        </w:tc>
      </w:tr>
    </w:tbl>
    <w:bookmarkStart w:name="z4" w:id="2"/>
    <w:p>
      <w:pPr>
        <w:spacing w:after="0"/>
        <w:ind w:left="0"/>
        <w:jc w:val="left"/>
      </w:pPr>
      <w:r>
        <w:rPr>
          <w:rFonts w:ascii="Times New Roman"/>
          <w:b/>
          <w:i w:val="false"/>
          <w:color w:val="000000"/>
        </w:rPr>
        <w:t xml:space="preserve"> Алматы қаласы әкімдігінің кейбір күші жойылғанқаулыларының тізбесі</w:t>
      </w:r>
    </w:p>
    <w:bookmarkEnd w:id="2"/>
    <w:bookmarkStart w:name="z5" w:id="3"/>
    <w:p>
      <w:pPr>
        <w:spacing w:after="0"/>
        <w:ind w:left="0"/>
        <w:jc w:val="both"/>
      </w:pPr>
      <w:r>
        <w:rPr>
          <w:rFonts w:ascii="Times New Roman"/>
          <w:b w:val="false"/>
          <w:i w:val="false"/>
          <w:color w:val="000000"/>
          <w:sz w:val="28"/>
        </w:rPr>
        <w:t xml:space="preserve">
      1) Алматы қаласы әкімдігінің 2015 жылғы 18 қарашадағы № 4/636 "Алматы қаласында сәулет, қала құрылысы және құрылыс саласында көрсетілетін мемлекеттік қызмет регламенттерін бекіту туралы" (Нормативтік құқықтық актілерді мемлекеттік тіркеу тізілімінде № 1238 болып тіркелген, 2015 жылғы 31 желтоқсанда "Алматы ақшамы" және "Вечерний Алматы"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Алматы қаласы әкімдігінің 2016 жылғы 20 маусымдағы № 2/285 "Алматы қаласы әкімдігінің "Алматы қаласында сәулет, қала құрылысы және құрылыс саласында көрсетілетін мемлекеттік қызмет регламенттерін бекіту туралы" 2015 жылғы 18 қарашадағы №4/636 қаулысына өзгерістер енгізу туралы" (Нормативтік құқықтық актілерді мемлекеттік тіркеу тізілімінде № 1301 болып тіркелген, 2016 жылғы 26 шілдеде "Алматы ақшамы" және "Вечерний Алматы"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3) Алматы қаласы әкімдігінің 2017 жылғы 1 ақпандағы № 1/34 "Алматы қаласы әкімдігінің "Алматы қаласында сәулет, қала құрылысы және құрылыс саласында көрсетілетін мемлекеттік қызмет регламенттерін бекіту туралы" 2015 жылғы 18 қарашадағы №4/636 қаулысына өзгеріс енгізу туралы" (Нормативтік құқықтық актілерді мемлекеттік тіркеу тізілімінде № 1346 болып тіркелген, 2017 жылғы 16 наурызда "Вечерний Алматы" және 2017 жылғы 1 сәуірде "Алматы ақшамы"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4) Алматы қаласы әкімдігінің 2016 жылғы 21 маусымдағы № 2/286 "Алматы қаласында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(Нормативтік құқықтық актілерді мемлекеттік тіркеу тізілімінде № 1300 болып тіркелген, 2016 жылғы 26 шілдеде "Алматы ақшамы" және "Вечерний Алматы"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