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700c" w14:textId="a587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жолаушыларын әлеуметтік мәні бар тұрақты тасымалдау тарифтерін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14 желтоқсандағы № 4/571 қаулысы. Алматы қаласы Әділет департаментінде 2020 жылғы 15 желтоқсанда № 1670 болып тіркелді. Күші жойылды - Алматы қаласы әкімдігінің 2023 жылғы 22 тамыздағы № 3/457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22.08.2023 № 3/457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бабының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жолаушыларын әлеуметтік мәні бар тұрақты тасымалдау тарифтері келесі мөлшерде белгілесін: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ұялы байланыс операторының көрсетілетін қызметтері арқылы немесе электрондық жол жүру картасы арқылы қолма-қол ақшасыз төлеу кезінде – 80 (сексен) теңге;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– 150 (жүз елу) теңге.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әкімдігінің "Алматы қаласының жолаушыларын әлеуметтік мәні бар тұрақты тасымалдау тарифтерін белгілеу туралы" 2020 жылғы 20 наурыздағы № 1/79 (Нормативтік құқықтық актілерді мемлекеттік тіркеу тізілімінде № 1613 болып тіркелген, 2020 жылғы 20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Қалалық мобилділік басқармасы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бірінші орынбасары Е.Т. Қожағапановқа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