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e6c3" w14:textId="213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15 желтоқсандағы № 4/581 қаулысы. Алматы қаласы Әділет департаментінде 2020 жылғы 22 желтоқсанда № 1671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қаулыларының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2015 жылғы 18 қарашадағы № 4/637 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1236 болып тіркелген, 2015 жылғы 22 желтоқсанда "Алматы ақшамы" және "Вечерний Алматы" газеттерінде жарияланған);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2016 жылғы 15 тамыздағы № 3/388 Алматы қаласы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туралы" 2015 жылғы 18 қарашадағы № 4/637 қаулысына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1313 болып тіркелген, 2016 жылғы 27 қыркүйекте "Алматы ақшамы" және "Вечерний Алматы" газеттерінде жарияланған).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Қоғамдық денсаулық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Е.Ж.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