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e6cb" w14:textId="0bae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Алмалы ауданы әкімінің 2017 жылғы 30 мамырдағы "Алматы қаласы Алмалы ауданы әкімінің аппараты" коммуналдық мемлекеттік мекемесінің қызметтік куәлік беру қағидасын және оның сипаттамасын бекіту туралы" № 06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Алмалы ауданы әкімінің 2020 жылғы 27 шілдедегі № 01 шешімі. Алматы қаласы Әділет департаментінде 2020 жылғы 30 шілдеде № 1626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Алмалы ауданының әкімі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Алмалы ауданы әкімінің 2017 жылғы 30 мамырдағы "Алматы қаласы Алмалы ауданы әкімінің аппараты" коммуналдық мемлекеттік мекемесінің қызметтік куәлік беру қағидасын және оның сипаттамасын бекіту туралы" № 06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29 маусымда № 1384 болып тіркелген, "Алматы ақшамы" газетінің 2017 жылғы 06 шілдедегі № 79 (5428) және "Вечерний Алматы" газетінің 2017 жылғы 06 шілдедегі № 79 санында жарияланған)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Алмалы ауданы әкімінің аппараты" коммуналдық мемлекеттік мекемесі Қазақстан Республикасының заңнамасымен белгіленген тәртіпте әрі қарай мерзімді баспа басылымдарында ресми жариялай отырып, осы шешімді әділет органдарында мемлекеттік тіркеуді және интернет-ресурстарда орналастыруды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Алмалы ауданы әкімі аппаратының басшысы К. Әбілқақоваға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Алмалы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Торгаев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