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47717" w14:textId="0f47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әкімінің 2019 жылғы 11 сәуірдегі № 01 "Алматы қаласы Алмалы ауданы бойынша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2020 жылғы 20 қазандағы № 03 шешімі. Алматы қаласы Әділет департаментінде 2020 жылғы 21 қазанда № 1651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28 қыркүйектегі "Қазақстан Республикасындағы сайлау туралы"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 Алмалы ауданының әкімі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 Алмалы ауданы әкімінің 2019 жылғы 11 сәуірдегі № 01 "Алматы қаласы Алмалы ауданы бойынша сайлау учаскелерін құру туралы (нормативтік-құқықтық актілерді мемлекеттік тіркеу тізілімінде № 1538 болып тіркелген, Алматы ақшамы" газетiнiң 2019 жылғы 13 сәуірде № 43-44 (5707) және "Вечерний Алматы" газетiнiң 2019 жылғы 13 сәуірде № 42-43 (13518-13519 сандарында жарияланған)) </w:t>
      </w:r>
      <w:r>
        <w:rPr>
          <w:rFonts w:ascii="Times New Roman"/>
          <w:b w:val="false"/>
          <w:i w:val="false"/>
          <w:color w:val="000000"/>
          <w:sz w:val="28"/>
        </w:rPr>
        <w:t>шешiмiне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өзгерiстер енгiзiлсiн: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40, 52, 53 сайлау учаскелерінің шекаралары осы шешімнің № 01 қосымшасына сәйкес өзгертілсін.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"Алматы қаласы Алмалы ауданы әкімінің аппараты" коммуналдық мемлекеттік мекемесі Қазақстан Республикасының заңнамасымен белгіленген тәртіпте әрі қарай мерзімді баспа басылымдарында ресми жариялай отырып, осы шешімді әділет органдарында мемлекеттік тіркеуді және интернет-ресурстарда орналастыруды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 Алмалы ауданы әкiмi аппаратының басшысы К.Қ. Әбiлқақоваға жүктелсiн.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шешім, алғашқы ресми жарияланған күннен кейiн күнтiзбелік он күн өткен соң қолданысқа енгiзiледi.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Алмалы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Торгаев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Алмалы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әкімінің 2020 жылғы 20 қазаны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03 шешіміне № 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учаскесi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Прокофьев көшесінен Ұзақбай Құлымбетов көшесімен шығысқа қарай (оңтүстік жағы) Брусиловский көшесіне дейін; Брусиловский көшесімен оңтүстікке қарай (батыс жағы) № 163 үйді қоспағанда Есенжанов көшесіне дейін; Есенжанов көшесімен батысқа қарай (солтүстік жағы) Прокофьев көшесіне дейін; Прокофьев көшесімен солтүстікке қарай (шығыс жағы), Прокофьев көшесінің № 148 үйді қоспағанда Ұзақбай Құлымбетов көшесіне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Ислам Каримов көшесінен Абай даңғылының тақ санды жағымен Түркебаев көшесіне дейін; Түркебаев көшесінің жұп санды жағымен Есенжанов көшесіне дейін; Есенжанов көшесінің батысқа қарай (солтүстік жағы) Брусиловский көшесіне дейін; Брусиловский көшесінің солтүстікке қарай (шығыс жағы) № 163 үйді қоса Ұзақбай Құлымбетов көшесіне дейін; Ұзақбай Құлымбетов көшесінің шығысқа қарай (оңтүстік жағы) Ислам Каримов көшесіне дейін; Ислам Каримов көшесінің тақ санды жағымен Шәкәрім көшесіне дейін, Шәкәрім көшесімен батысқа қарай (солтүстік жағы) Тұрғыт Озал көшесіне дейін; Тұрғыт Озал көшесінің батыс жағымен Абай даңғылына дейін.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Қарасай батыр көшесінен Розыбакиев көшесінің тақ санды жағымен Абай даңғылына дейін; Абай даңғылының тақ санды жағымен Тұрғыт Озал көшесіне дейін; Тұрғыт Озал көшесінің жұп санды жағымен Шәкәрім көшесіне дейін, Шәкәрім көшесімен шығысқа қарай (оңтүстік жағы) Ислам Каримов көшесіне дейін; Ислам Каримов көшесінің жұп санды жағымен Қарасай батыр көшесіне дейін; Қарасай батыр көшесінің жұп санды жағымен Розыбакиев көшесіне дейін.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