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eeae" w14:textId="c61e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әкімінің 2019 жылғы 11 сәуірдегі № 2 "Алматы қаласы Бостандық ауданында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Алматы қаласы Бостандық ауданы әкімінің 2020 жылғы 19 қазандағы № 4 шешімі. Алматы қаласы Әділет департаментінде 2020 жылғы 22 қазанда № 1652 болып тіркелді</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қаласы Бостандық ауданының әкімі ШЕШІМ ҚАБЫЛДАДЫ:</w:t>
      </w:r>
    </w:p>
    <w:bookmarkStart w:name="z1" w:id="0"/>
    <w:p>
      <w:pPr>
        <w:spacing w:after="0"/>
        <w:ind w:left="0"/>
        <w:jc w:val="both"/>
      </w:pPr>
      <w:r>
        <w:rPr>
          <w:rFonts w:ascii="Times New Roman"/>
          <w:b w:val="false"/>
          <w:i w:val="false"/>
          <w:color w:val="000000"/>
          <w:sz w:val="28"/>
        </w:rPr>
        <w:t xml:space="preserve">
      1. Алматы қаласы Бостандық ауданы әкімінің 2019 жылғы 11 сәуірдегі "Алматы қаласы Бостандық ауданында сайлау учаскелерін құру туралы" № 2 </w:t>
      </w:r>
      <w:r>
        <w:rPr>
          <w:rFonts w:ascii="Times New Roman"/>
          <w:b w:val="false"/>
          <w:i w:val="false"/>
          <w:color w:val="000000"/>
          <w:sz w:val="28"/>
        </w:rPr>
        <w:t>шешіміне</w:t>
      </w:r>
      <w:r>
        <w:rPr>
          <w:rFonts w:ascii="Times New Roman"/>
          <w:b w:val="false"/>
          <w:i w:val="false"/>
          <w:color w:val="000000"/>
          <w:sz w:val="28"/>
        </w:rPr>
        <w:t xml:space="preserve"> (Алматы қаласы Әділет департаментінің нормативтік құқықтық актілерді мемлекеттік тіркеу тізілімінде № 1545 болып 2019 жылғы 12 сәуірде тіркелген, "Алматы ақшамы" газетінің 2019 жылғы 16 сәуірдегі № 45-46 санында және "Вечерний Алматы" газетінің 2019 жылдың 16 сәуіріндегі № 44-45 санында жарияланған)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 237, 238, 245, 268, 300, 301, 309, 493, 558 сайлау учаскелері орталығының атауы, осы шешімнің № 1 қосымшасына сәйкес жаңа редакциясында жазылсын;</w:t>
      </w:r>
    </w:p>
    <w:bookmarkEnd w:id="1"/>
    <w:bookmarkStart w:name="z3" w:id="2"/>
    <w:p>
      <w:pPr>
        <w:spacing w:after="0"/>
        <w:ind w:left="0"/>
        <w:jc w:val="both"/>
      </w:pPr>
      <w:r>
        <w:rPr>
          <w:rFonts w:ascii="Times New Roman"/>
          <w:b w:val="false"/>
          <w:i w:val="false"/>
          <w:color w:val="000000"/>
          <w:sz w:val="28"/>
        </w:rPr>
        <w:t>
      2) көрсетілген шешімнің № 229, 233, 242, 243, 246, 249, 250, 251, 252, 274, 301, 489, 558, 559 сайлау учаскелерінің шекаралары осы шешімнің № 2 қосымшасына сәйкес өзгертілсін.</w:t>
      </w:r>
    </w:p>
    <w:bookmarkEnd w:id="2"/>
    <w:p>
      <w:pPr>
        <w:spacing w:after="0"/>
        <w:ind w:left="0"/>
        <w:jc w:val="both"/>
      </w:pPr>
      <w:r>
        <w:rPr>
          <w:rFonts w:ascii="Times New Roman"/>
          <w:b w:val="false"/>
          <w:i w:val="false"/>
          <w:color w:val="000000"/>
          <w:sz w:val="28"/>
        </w:rPr>
        <w:t>
      2. Алматы қаласы Бостандық ауданы әкімі аппаратының мемлекеттік-құқықтық бөлімі осы шешімді әділет органдарында мемлекеттік тіркелуін, кейіннен ресми мерзімді басылымдарда және Бостандық ауданы әкімінің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Бостандық ауданы әкімінің аппарат басшысы Б. Алияроваға жүктелсін.</w:t>
      </w:r>
    </w:p>
    <w:p>
      <w:pPr>
        <w:spacing w:after="0"/>
        <w:ind w:left="0"/>
        <w:jc w:val="both"/>
      </w:pPr>
      <w:r>
        <w:rPr>
          <w:rFonts w:ascii="Times New Roman"/>
          <w:b w:val="false"/>
          <w:i w:val="false"/>
          <w:color w:val="000000"/>
          <w:sz w:val="28"/>
        </w:rPr>
        <w:t xml:space="preserve">
      4. Осы шешім, ресми жарияланғаннан кейiн он күнтiзбелік күн өткеннен соң қолданысқа енгiзiледi.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Бостандық</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Бостанық ауданы әкімінің</w:t>
            </w:r>
            <w:r>
              <w:br/>
            </w:r>
            <w:r>
              <w:rPr>
                <w:rFonts w:ascii="Times New Roman"/>
                <w:b w:val="false"/>
                <w:i w:val="false"/>
                <w:color w:val="000000"/>
                <w:sz w:val="20"/>
              </w:rPr>
              <w:t>2020 жылғы 19 қазаны</w:t>
            </w:r>
            <w:r>
              <w:br/>
            </w:r>
            <w:r>
              <w:rPr>
                <w:rFonts w:ascii="Times New Roman"/>
                <w:b w:val="false"/>
                <w:i w:val="false"/>
                <w:color w:val="000000"/>
                <w:sz w:val="20"/>
              </w:rPr>
              <w:t>№ 4 шешіміне</w:t>
            </w:r>
            <w:r>
              <w:br/>
            </w:r>
            <w:r>
              <w:rPr>
                <w:rFonts w:ascii="Times New Roman"/>
                <w:b w:val="false"/>
                <w:i w:val="false"/>
                <w:color w:val="000000"/>
                <w:sz w:val="20"/>
              </w:rPr>
              <w:t>№ 1 қосымша</w:t>
            </w:r>
          </w:p>
        </w:tc>
      </w:tr>
    </w:tbl>
    <w:bookmarkStart w:name="z5" w:id="3"/>
    <w:p>
      <w:pPr>
        <w:spacing w:after="0"/>
        <w:ind w:left="0"/>
        <w:jc w:val="left"/>
      </w:pPr>
      <w:r>
        <w:rPr>
          <w:rFonts w:ascii="Times New Roman"/>
          <w:b/>
          <w:i w:val="false"/>
          <w:color w:val="000000"/>
        </w:rPr>
        <w:t xml:space="preserve"> № 237 сайлау учаскесі</w:t>
      </w:r>
    </w:p>
    <w:bookmarkEnd w:id="3"/>
    <w:p>
      <w:pPr>
        <w:spacing w:after="0"/>
        <w:ind w:left="0"/>
        <w:jc w:val="both"/>
      </w:pPr>
      <w:r>
        <w:rPr>
          <w:rFonts w:ascii="Times New Roman"/>
          <w:b w:val="false"/>
          <w:i w:val="false"/>
          <w:color w:val="000000"/>
          <w:sz w:val="28"/>
        </w:rPr>
        <w:t>
      Орталығы: Алматы қаласы, Орбита-4 шағынауданы, 25Б үй, Алматы қаласы Білім басқармасының "№ 89 бөбекжай-балабақшасы" мемлекеттік коммуналдық қазыналық кәсіпорны, телефоны: 254-73-07</w:t>
      </w:r>
    </w:p>
    <w:p>
      <w:pPr>
        <w:spacing w:after="0"/>
        <w:ind w:left="0"/>
        <w:jc w:val="left"/>
      </w:pPr>
      <w:r>
        <w:rPr>
          <w:rFonts w:ascii="Times New Roman"/>
          <w:b/>
          <w:i w:val="false"/>
          <w:color w:val="000000"/>
        </w:rPr>
        <w:t xml:space="preserve"> № 238 Сайлау учаскесі</w:t>
      </w:r>
    </w:p>
    <w:p>
      <w:pPr>
        <w:spacing w:after="0"/>
        <w:ind w:left="0"/>
        <w:jc w:val="both"/>
      </w:pPr>
      <w:r>
        <w:rPr>
          <w:rFonts w:ascii="Times New Roman"/>
          <w:b w:val="false"/>
          <w:i w:val="false"/>
          <w:color w:val="000000"/>
          <w:sz w:val="28"/>
        </w:rPr>
        <w:t>
      Орталығы: Алматы қаласы, Орбита-3 шағынауданы, 15 үй, Алматы қаласы Білім басқармасының "№ 85 бөбекжай-балабақшасы" мемлекеттік коммуналдық қазыналық кәсіпорны, телефоны: 249-90-52</w:t>
      </w:r>
    </w:p>
    <w:p>
      <w:pPr>
        <w:spacing w:after="0"/>
        <w:ind w:left="0"/>
        <w:jc w:val="left"/>
      </w:pPr>
      <w:r>
        <w:rPr>
          <w:rFonts w:ascii="Times New Roman"/>
          <w:b/>
          <w:i w:val="false"/>
          <w:color w:val="000000"/>
        </w:rPr>
        <w:t xml:space="preserve"> № 245 сайлау учаскесі</w:t>
      </w:r>
    </w:p>
    <w:p>
      <w:pPr>
        <w:spacing w:after="0"/>
        <w:ind w:left="0"/>
        <w:jc w:val="both"/>
      </w:pPr>
      <w:r>
        <w:rPr>
          <w:rFonts w:ascii="Times New Roman"/>
          <w:b w:val="false"/>
          <w:i w:val="false"/>
          <w:color w:val="000000"/>
          <w:sz w:val="28"/>
        </w:rPr>
        <w:t>
      Орталығы: Алматы қаласы, Вахтангов көшесі, 2-2А үй, Алматы қаласы Білім басқармасының "№ 3 оқушылар үйі" коммуналдық мемлекеттік мекемесі, телефоны: 274-38-92</w:t>
      </w:r>
    </w:p>
    <w:p>
      <w:pPr>
        <w:spacing w:after="0"/>
        <w:ind w:left="0"/>
        <w:jc w:val="left"/>
      </w:pPr>
      <w:r>
        <w:rPr>
          <w:rFonts w:ascii="Times New Roman"/>
          <w:b/>
          <w:i w:val="false"/>
          <w:color w:val="000000"/>
        </w:rPr>
        <w:t xml:space="preserve"> № 268 сайлау учаскесі</w:t>
      </w:r>
    </w:p>
    <w:p>
      <w:pPr>
        <w:spacing w:after="0"/>
        <w:ind w:left="0"/>
        <w:jc w:val="both"/>
      </w:pPr>
      <w:r>
        <w:rPr>
          <w:rFonts w:ascii="Times New Roman"/>
          <w:b w:val="false"/>
          <w:i w:val="false"/>
          <w:color w:val="000000"/>
          <w:sz w:val="28"/>
        </w:rPr>
        <w:t>
      Орталығы: Алматы қаласы, Сәтбаев көшесі, 69 үй, Алматы қаласы Білім басқармасының "№ 22 мектеп-гимназия" коммуналдық мемлекеттік мекемесі, телефоны: 392-05-72</w:t>
      </w:r>
    </w:p>
    <w:p>
      <w:pPr>
        <w:spacing w:after="0"/>
        <w:ind w:left="0"/>
        <w:jc w:val="left"/>
      </w:pPr>
      <w:r>
        <w:rPr>
          <w:rFonts w:ascii="Times New Roman"/>
          <w:b/>
          <w:i w:val="false"/>
          <w:color w:val="000000"/>
        </w:rPr>
        <w:t xml:space="preserve"> № 300 сайлау учаскесі</w:t>
      </w:r>
    </w:p>
    <w:p>
      <w:pPr>
        <w:spacing w:after="0"/>
        <w:ind w:left="0"/>
        <w:jc w:val="both"/>
      </w:pPr>
      <w:r>
        <w:rPr>
          <w:rFonts w:ascii="Times New Roman"/>
          <w:b w:val="false"/>
          <w:i w:val="false"/>
          <w:color w:val="000000"/>
          <w:sz w:val="28"/>
        </w:rPr>
        <w:t>
      Орталығы: Алматы қаласы, Алмагүл шағынауданы, 42 үй, Алматы қаласы Білім басқармасының "№ 125 жалпы білім беретін мектеп" коммуналдық мемлекеттік мекемесі, телефоны: 396-47-48</w:t>
      </w:r>
    </w:p>
    <w:p>
      <w:pPr>
        <w:spacing w:after="0"/>
        <w:ind w:left="0"/>
        <w:jc w:val="left"/>
      </w:pPr>
      <w:r>
        <w:rPr>
          <w:rFonts w:ascii="Times New Roman"/>
          <w:b/>
          <w:i w:val="false"/>
          <w:color w:val="000000"/>
        </w:rPr>
        <w:t xml:space="preserve"> № 301 сайлау учаскесі</w:t>
      </w:r>
    </w:p>
    <w:p>
      <w:pPr>
        <w:spacing w:after="0"/>
        <w:ind w:left="0"/>
        <w:jc w:val="both"/>
      </w:pPr>
      <w:r>
        <w:rPr>
          <w:rFonts w:ascii="Times New Roman"/>
          <w:b w:val="false"/>
          <w:i w:val="false"/>
          <w:color w:val="000000"/>
          <w:sz w:val="28"/>
        </w:rPr>
        <w:t>
      Орталығы: Алматы қаласы, Алмагүл шағынауданы, 42 үй, Алматы қаласы Білім басқармасының "№ 125 жалпы білім беретін мектеп" коммуналдық мемлекеттік мекемесі телефоны: 396-47-70</w:t>
      </w:r>
    </w:p>
    <w:p>
      <w:pPr>
        <w:spacing w:after="0"/>
        <w:ind w:left="0"/>
        <w:jc w:val="left"/>
      </w:pPr>
      <w:r>
        <w:rPr>
          <w:rFonts w:ascii="Times New Roman"/>
          <w:b/>
          <w:i w:val="false"/>
          <w:color w:val="000000"/>
        </w:rPr>
        <w:t xml:space="preserve"> № 309 сайлау учаскесі</w:t>
      </w:r>
    </w:p>
    <w:p>
      <w:pPr>
        <w:spacing w:after="0"/>
        <w:ind w:left="0"/>
        <w:jc w:val="both"/>
      </w:pPr>
      <w:r>
        <w:rPr>
          <w:rFonts w:ascii="Times New Roman"/>
          <w:b w:val="false"/>
          <w:i w:val="false"/>
          <w:color w:val="000000"/>
          <w:sz w:val="28"/>
        </w:rPr>
        <w:t>
      Орталығы: Алматы қаласы, Нұр Алатау (бұрынғы Алатау шағынауданы) шағынауданы, Қарғалы кварталы, 1/5 үй, "Оқ-Жетпес" "Алматы" емдеу-сауықтыру кешені" акционерлік қоғамының филиалы , телефоны: 300-34-00</w:t>
      </w:r>
    </w:p>
    <w:p>
      <w:pPr>
        <w:spacing w:after="0"/>
        <w:ind w:left="0"/>
        <w:jc w:val="left"/>
      </w:pPr>
      <w:r>
        <w:rPr>
          <w:rFonts w:ascii="Times New Roman"/>
          <w:b/>
          <w:i w:val="false"/>
          <w:color w:val="000000"/>
        </w:rPr>
        <w:t xml:space="preserve"> № 493 сайлау учаскесі</w:t>
      </w:r>
    </w:p>
    <w:p>
      <w:pPr>
        <w:spacing w:after="0"/>
        <w:ind w:left="0"/>
        <w:jc w:val="both"/>
      </w:pPr>
      <w:r>
        <w:rPr>
          <w:rFonts w:ascii="Times New Roman"/>
          <w:b w:val="false"/>
          <w:i w:val="false"/>
          <w:color w:val="000000"/>
          <w:sz w:val="28"/>
        </w:rPr>
        <w:t>
      Орталығы: Алматы қаласы, Ерменсай шағынауданы, Жәңгір хан (бұрынғы Желтоқсан көшесі) көшесі, 18 үй, Алматы қаласы Білім басқармасының "№ 183 жалпы білім беретін мектеп" коммуналдық мемлекеттік мекемесі, телефоны: 380-93-85</w:t>
      </w:r>
    </w:p>
    <w:p>
      <w:pPr>
        <w:spacing w:after="0"/>
        <w:ind w:left="0"/>
        <w:jc w:val="left"/>
      </w:pPr>
      <w:r>
        <w:rPr>
          <w:rFonts w:ascii="Times New Roman"/>
          <w:b/>
          <w:i w:val="false"/>
          <w:color w:val="000000"/>
        </w:rPr>
        <w:t xml:space="preserve"> № 558 сайлау учаскесі</w:t>
      </w:r>
    </w:p>
    <w:p>
      <w:pPr>
        <w:spacing w:after="0"/>
        <w:ind w:left="0"/>
        <w:jc w:val="both"/>
      </w:pPr>
      <w:r>
        <w:rPr>
          <w:rFonts w:ascii="Times New Roman"/>
          <w:b w:val="false"/>
          <w:i w:val="false"/>
          <w:color w:val="000000"/>
          <w:sz w:val="28"/>
        </w:rPr>
        <w:t>
      Орталығы: Алматы қаласы, Алмагүл шағынауданы, 42 үй, Алматы қаласы Білім басқармасының "№ 125 жалпы білім беретін мектеп" коммуналдық мемлекеттік мекемесі, телефоны: 396-47-71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Бостанық ауданы әкімінің</w:t>
            </w:r>
            <w:r>
              <w:br/>
            </w:r>
            <w:r>
              <w:rPr>
                <w:rFonts w:ascii="Times New Roman"/>
                <w:b w:val="false"/>
                <w:i w:val="false"/>
                <w:color w:val="000000"/>
                <w:sz w:val="20"/>
              </w:rPr>
              <w:t>2020 жылғы 19 қазаны</w:t>
            </w:r>
            <w:r>
              <w:br/>
            </w:r>
            <w:r>
              <w:rPr>
                <w:rFonts w:ascii="Times New Roman"/>
                <w:b w:val="false"/>
                <w:i w:val="false"/>
                <w:color w:val="000000"/>
                <w:sz w:val="20"/>
              </w:rPr>
              <w:t>№ 4 шешіміне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 229 сайлау учаскесі</w:t>
      </w:r>
    </w:p>
    <w:p>
      <w:pPr>
        <w:spacing w:after="0"/>
        <w:ind w:left="0"/>
        <w:jc w:val="both"/>
      </w:pPr>
      <w:r>
        <w:rPr>
          <w:rFonts w:ascii="Times New Roman"/>
          <w:b w:val="false"/>
          <w:i w:val="false"/>
          <w:color w:val="000000"/>
          <w:sz w:val="28"/>
        </w:rPr>
        <w:t>
      Орталығы: Алматы қаласы, Орбита-1 шағынауданы, 41 үй, Алматы қаласы Білім басқармасының "№ 60 гимназия" коммуналдық мемлекеттік мекемесі, телефоны: 265-43-88</w:t>
      </w:r>
    </w:p>
    <w:p>
      <w:pPr>
        <w:spacing w:after="0"/>
        <w:ind w:left="0"/>
        <w:jc w:val="both"/>
      </w:pPr>
      <w:r>
        <w:rPr>
          <w:rFonts w:ascii="Times New Roman"/>
          <w:b w:val="false"/>
          <w:i w:val="false"/>
          <w:color w:val="000000"/>
          <w:sz w:val="28"/>
        </w:rPr>
        <w:t>
      Шекаралары: Орбита-1 шағынауданындағы 1, 2, 3, 4, 5, 6, 7, 8, 8Б, 9, 10, 11, 12, 13, 14, 34, 35, 36, 37, 38 үйлер.</w:t>
      </w:r>
    </w:p>
    <w:p>
      <w:pPr>
        <w:spacing w:after="0"/>
        <w:ind w:left="0"/>
        <w:jc w:val="left"/>
      </w:pPr>
      <w:r>
        <w:rPr>
          <w:rFonts w:ascii="Times New Roman"/>
          <w:b/>
          <w:i w:val="false"/>
          <w:color w:val="000000"/>
        </w:rPr>
        <w:t xml:space="preserve"> № 233 сайлау учаскесі</w:t>
      </w:r>
    </w:p>
    <w:p>
      <w:pPr>
        <w:spacing w:after="0"/>
        <w:ind w:left="0"/>
        <w:jc w:val="both"/>
      </w:pPr>
      <w:r>
        <w:rPr>
          <w:rFonts w:ascii="Times New Roman"/>
          <w:b w:val="false"/>
          <w:i w:val="false"/>
          <w:color w:val="000000"/>
          <w:sz w:val="28"/>
        </w:rPr>
        <w:t>
      Орталығы: Алматы қаласы, Орбита-1 шағынауданы, 41 үй, Алматы қаласы Білім басқармасының "№ 60 гимназия" коммуналдық мемлекеттік мекемесі, телефоны: 265-48-87</w:t>
      </w:r>
    </w:p>
    <w:p>
      <w:pPr>
        <w:spacing w:after="0"/>
        <w:ind w:left="0"/>
        <w:jc w:val="both"/>
      </w:pPr>
      <w:r>
        <w:rPr>
          <w:rFonts w:ascii="Times New Roman"/>
          <w:b w:val="false"/>
          <w:i w:val="false"/>
          <w:color w:val="000000"/>
          <w:sz w:val="28"/>
        </w:rPr>
        <w:t>
      Шекаралары: Орбита-1 шағынауданындағы 15, 16, 17, 18, 19, 20, 21, 22, 23, 24, 25, 26, 27, 28, 29, 30, 31, 32, 33 үйлер.</w:t>
      </w:r>
    </w:p>
    <w:p>
      <w:pPr>
        <w:spacing w:after="0"/>
        <w:ind w:left="0"/>
        <w:jc w:val="left"/>
      </w:pPr>
      <w:r>
        <w:rPr>
          <w:rFonts w:ascii="Times New Roman"/>
          <w:b/>
          <w:i w:val="false"/>
          <w:color w:val="000000"/>
        </w:rPr>
        <w:t xml:space="preserve"> № 242 сайлау учаскесі</w:t>
      </w:r>
    </w:p>
    <w:p>
      <w:pPr>
        <w:spacing w:after="0"/>
        <w:ind w:left="0"/>
        <w:jc w:val="both"/>
      </w:pPr>
      <w:r>
        <w:rPr>
          <w:rFonts w:ascii="Times New Roman"/>
          <w:b w:val="false"/>
          <w:i w:val="false"/>
          <w:color w:val="000000"/>
          <w:sz w:val="28"/>
        </w:rPr>
        <w:t>
      Орталығы: Алматы қаласы, Гагарин даңғылы, 135А үй, Алматы қаласы Білім басқармасының "№ 94 мектеп-гимназия" коммуналдық мемлекеттік мекемесі, телефоны: 392-05-50</w:t>
      </w:r>
    </w:p>
    <w:p>
      <w:pPr>
        <w:spacing w:after="0"/>
        <w:ind w:left="0"/>
        <w:jc w:val="both"/>
      </w:pPr>
      <w:r>
        <w:rPr>
          <w:rFonts w:ascii="Times New Roman"/>
          <w:b w:val="false"/>
          <w:i w:val="false"/>
          <w:color w:val="000000"/>
          <w:sz w:val="28"/>
        </w:rPr>
        <w:t>
      Шекаралары: Абай даңғылынан бастап Жароков көшесінің бойымен (батыс жағы) оңтүстікке қарай Жароков көшесінің бойындағы 169 үйді қоспай Жандосов көшесіне дейін, Жандосов көшесінің бойымен (солтүстік жағы) батысқа қарай Айманов көшесіне дейін, Айманов көшесінің бойымен (шығыс жағы) солтүстікке қарай Сәтбаев көшесіндегі 54, 56А, 56 үйлерді қоспай және Сәтбаев көшесіндегі 63 үйді қоса Абай даңғылына дейін, Абай даңғылының бойымен (оңтүстік жағы) шығысқа қарай Жароков көшесіне дейін.</w:t>
      </w:r>
    </w:p>
    <w:p>
      <w:pPr>
        <w:spacing w:after="0"/>
        <w:ind w:left="0"/>
        <w:jc w:val="left"/>
      </w:pPr>
      <w:r>
        <w:rPr>
          <w:rFonts w:ascii="Times New Roman"/>
          <w:b/>
          <w:i w:val="false"/>
          <w:color w:val="000000"/>
        </w:rPr>
        <w:t xml:space="preserve"> № 243 сайлау учаскесі</w:t>
      </w:r>
    </w:p>
    <w:p>
      <w:pPr>
        <w:spacing w:after="0"/>
        <w:ind w:left="0"/>
        <w:jc w:val="both"/>
      </w:pPr>
      <w:r>
        <w:rPr>
          <w:rFonts w:ascii="Times New Roman"/>
          <w:b w:val="false"/>
          <w:i w:val="false"/>
          <w:color w:val="000000"/>
          <w:sz w:val="28"/>
        </w:rPr>
        <w:t>
      Орталығы: Алматы қаласы, Сәтбаев көшесі, 69 үй, Алматы қаласы Білім басқармасының "№ 22 мектеп-гимназия" коммуналдық мемлекеттік мекемесі, телефоны: 392-05-72</w:t>
      </w:r>
    </w:p>
    <w:p>
      <w:pPr>
        <w:spacing w:after="0"/>
        <w:ind w:left="0"/>
        <w:jc w:val="both"/>
      </w:pPr>
      <w:r>
        <w:rPr>
          <w:rFonts w:ascii="Times New Roman"/>
          <w:b w:val="false"/>
          <w:i w:val="false"/>
          <w:color w:val="000000"/>
          <w:sz w:val="28"/>
        </w:rPr>
        <w:t>
      Шекаралары: Абай даңғылынан бастап Айманов көшесінің бойымен (батыс жағы) оңтүстікке қарай Сәтбаев көшесіне дейін, Сәтбаев көшесінің бойымен (солтүстік жағы) батысқа қарай Сәтбаев көшесіндегі 64Б, 64В, 64Г үйлерді қоса және Сәтбаев көшесіндегі 63 үйді қоспай Розыбакиев көшесіне дейін, Розыбакиев көшесінің бойымен (шығыс жағы) солтүстікке қарай Розыбакиев көшесіндегі 136, 138, 140 үйлерді қоспай Абай даңғылына дейін, Абай даңғылының бойымен (оңтүстік жағы) шығысқа қарай Айманов көшесіне дейін.</w:t>
      </w:r>
    </w:p>
    <w:p>
      <w:pPr>
        <w:spacing w:after="0"/>
        <w:ind w:left="0"/>
        <w:jc w:val="left"/>
      </w:pPr>
      <w:r>
        <w:rPr>
          <w:rFonts w:ascii="Times New Roman"/>
          <w:b/>
          <w:i w:val="false"/>
          <w:color w:val="000000"/>
        </w:rPr>
        <w:t xml:space="preserve"> № 246 сайлау учаскесі</w:t>
      </w:r>
    </w:p>
    <w:p>
      <w:pPr>
        <w:spacing w:after="0"/>
        <w:ind w:left="0"/>
        <w:jc w:val="both"/>
      </w:pPr>
      <w:r>
        <w:rPr>
          <w:rFonts w:ascii="Times New Roman"/>
          <w:b w:val="false"/>
          <w:i w:val="false"/>
          <w:color w:val="000000"/>
          <w:sz w:val="28"/>
        </w:rPr>
        <w:t>
      Орталығы: Алматы қаласы, Сәтбаев көшесі, 101 үй, Алматы қаласы Білім басқармасының "№ 65 жалпы білім беретін мектеп" коммуналдық мемлекеттік мекемесі, телефоны: 392-87-47</w:t>
      </w:r>
    </w:p>
    <w:p>
      <w:pPr>
        <w:spacing w:after="0"/>
        <w:ind w:left="0"/>
        <w:jc w:val="both"/>
      </w:pPr>
      <w:r>
        <w:rPr>
          <w:rFonts w:ascii="Times New Roman"/>
          <w:b w:val="false"/>
          <w:i w:val="false"/>
          <w:color w:val="000000"/>
          <w:sz w:val="28"/>
        </w:rPr>
        <w:t>
      Шекаралары: Егізбаев көшесінен бастап Катаев көшесінің бойымен (батыс жағы) солтүстікке қарай Солодовников көшесіндегі 21, 23 үйлерді қоса Сәтбаев көшесіне дейін, Сәтбаев көшесінің бойымен (екі жағы) солтүстікке қарай Розыбакиев көшесіндегі 136, 138, 140 үйлерді және Мыңбаев көшесіндегі 98 үйді қоса Линия-20 көшесіне дейін, Линия-20 көшесінің бойымен (шығыс жағы) оңтүстікке қарай Линия-20 көшесіндегі 42, 44, 46 үйлерді қоспай Солодовников көшесіне дейін, Солодовников көшесінің бойымен (солтүстік жағы) оңтүстікке қарай Розыбакиев көшесіне дейін, Розыбакиев көшесінің бойымен (шығыс жағы) оңтүстікке қарай Егізбаев көшесіне дейін, Егізбаев көшесінің бойымен шығысқа қарай Катаев көшесіне дейін.</w:t>
      </w:r>
    </w:p>
    <w:p>
      <w:pPr>
        <w:spacing w:after="0"/>
        <w:ind w:left="0"/>
        <w:jc w:val="left"/>
      </w:pPr>
      <w:r>
        <w:rPr>
          <w:rFonts w:ascii="Times New Roman"/>
          <w:b/>
          <w:i w:val="false"/>
          <w:color w:val="000000"/>
        </w:rPr>
        <w:t xml:space="preserve"> № 249 сайлау учаскесі</w:t>
      </w:r>
    </w:p>
    <w:p>
      <w:pPr>
        <w:spacing w:after="0"/>
        <w:ind w:left="0"/>
        <w:jc w:val="both"/>
      </w:pPr>
      <w:r>
        <w:rPr>
          <w:rFonts w:ascii="Times New Roman"/>
          <w:b w:val="false"/>
          <w:i w:val="false"/>
          <w:color w:val="000000"/>
          <w:sz w:val="28"/>
        </w:rPr>
        <w:t>
      Орталығы: Алматы қаласы, Түркебаев көшесі, 257 үй, "Алматы электромеханикалық колледжі" коммуналдық мемлекеттік қазынашылық кәсіпорны, телефоны: 376-62-70</w:t>
      </w:r>
    </w:p>
    <w:p>
      <w:pPr>
        <w:spacing w:after="0"/>
        <w:ind w:left="0"/>
        <w:jc w:val="both"/>
      </w:pPr>
      <w:r>
        <w:rPr>
          <w:rFonts w:ascii="Times New Roman"/>
          <w:b w:val="false"/>
          <w:i w:val="false"/>
          <w:color w:val="000000"/>
          <w:sz w:val="28"/>
        </w:rPr>
        <w:t>
      Шекаралары: Үлкен Алматы өзенінен бастап Сәтбаев көшесінің бойымен (оңтүстік жағы) шығысқа қарай Егізбаев көшесіне дейін, Егізбаев көшесінің бойымен (батыс жағы) оңтүстікке қарай Егізбаев көшесіндегі 7/1, 7/2, 7/3, 7/7, 7/10 үйлерді қоспай, одан әрі шығысқа қарай (оңтүстік жағы) Тәжібаева Патшайым көшесіне дейін, Тәжібаева Патшайым көшесінің бойымен (батыс жағы) оңтүстікке қарай Тәжібаева Патшайым көшесіндегі 97А үйді қоспай, осы үйге дейін, 97А үйдің қиылысынан бастап (солтүстік жағы) батысқа қарай Лебедев көшесіндегі 70 үйді қоспай, осы үйге дейін және одан әрі Тұрғыт Өзал көшесіндегі 324 үйдің және Түркебаев көшесіндегі 261 үйдің бойымен (солтүстік жағы) батысқа қарай Брусиловский көшесіндегі 236, 277 және Айвазовский көшесіндегі 166, 173 үйлердің бойымен батысқа қарай Үлкен Алматы өзеніне дейін, Үлкен Алматы өзенінің бойымен (шығыс жағы) солтүстікке қарай Сәтбаев көшесіне дейін.</w:t>
      </w:r>
    </w:p>
    <w:p>
      <w:pPr>
        <w:spacing w:after="0"/>
        <w:ind w:left="0"/>
        <w:jc w:val="left"/>
      </w:pPr>
      <w:r>
        <w:rPr>
          <w:rFonts w:ascii="Times New Roman"/>
          <w:b/>
          <w:i w:val="false"/>
          <w:color w:val="000000"/>
        </w:rPr>
        <w:t xml:space="preserve"> № 250 сайлау учаскесі</w:t>
      </w:r>
    </w:p>
    <w:p>
      <w:pPr>
        <w:spacing w:after="0"/>
        <w:ind w:left="0"/>
        <w:jc w:val="both"/>
      </w:pPr>
      <w:r>
        <w:rPr>
          <w:rFonts w:ascii="Times New Roman"/>
          <w:b w:val="false"/>
          <w:i w:val="false"/>
          <w:color w:val="000000"/>
          <w:sz w:val="28"/>
        </w:rPr>
        <w:t>
      Орталығы: Алматы қаласы, Панфилов көшесі, 205 үй, Алматы қаласы Білім басқармасының "М. Ганди атындағы № 92 мамандандырылған лицей" коммуналдық мемлекеттік мекемесі, телефоны: 393-35-02</w:t>
      </w:r>
    </w:p>
    <w:p>
      <w:pPr>
        <w:spacing w:after="0"/>
        <w:ind w:left="0"/>
        <w:jc w:val="both"/>
      </w:pPr>
      <w:r>
        <w:rPr>
          <w:rFonts w:ascii="Times New Roman"/>
          <w:b w:val="false"/>
          <w:i w:val="false"/>
          <w:color w:val="000000"/>
          <w:sz w:val="28"/>
        </w:rPr>
        <w:t>
      Шекаралары: Назарбаев даңғылынан бастап, әл-Фараби даңғылының бойымен (солтүстік жағы) батысқа қарай Қаратаев көшесіне дейін, Қаратаев көшесінің бойымен (шығыс жағы) оңтүстікке қарай Сейфуллин даңғылының қиылысына дейін, Сейфуллин даңғылының бойымен (шығыс жағы) солтүстікке қарай Тимирязев көшесіне дейін, Тимирязев көшесінің бойымен (оңтүстік жағы) шығысқа қарай Республика алаңына дейін, Республика алаңы шекарасының бойымен (оңтүстік-шығыс жағы) оңтүстікке қарай Назарбаев даңғылына дейін, Назарбаев даңғылының бойымен (батыс жағы) оңтүстікке қарай әл-Фараби даңғылына дейін.</w:t>
      </w:r>
    </w:p>
    <w:p>
      <w:pPr>
        <w:spacing w:after="0"/>
        <w:ind w:left="0"/>
        <w:jc w:val="left"/>
      </w:pPr>
      <w:r>
        <w:rPr>
          <w:rFonts w:ascii="Times New Roman"/>
          <w:b/>
          <w:i w:val="false"/>
          <w:color w:val="000000"/>
        </w:rPr>
        <w:t xml:space="preserve"> № 251 сайлау учаскесі</w:t>
      </w:r>
    </w:p>
    <w:p>
      <w:pPr>
        <w:spacing w:after="0"/>
        <w:ind w:left="0"/>
        <w:jc w:val="both"/>
      </w:pPr>
      <w:r>
        <w:rPr>
          <w:rFonts w:ascii="Times New Roman"/>
          <w:b w:val="false"/>
          <w:i w:val="false"/>
          <w:color w:val="000000"/>
          <w:sz w:val="28"/>
        </w:rPr>
        <w:t>
      Орталығы: Алматы қаласы, Байтұрсынұлы көшесі, 150 үй, Алматы қаласы Білім басқармасының "Интеллектуалдық дамуы бұзылған балаларға арналған № 7 арнайы (түзету) мектеп-интернаты", телефоны: 292-13-09</w:t>
      </w:r>
    </w:p>
    <w:p>
      <w:pPr>
        <w:spacing w:after="0"/>
        <w:ind w:left="0"/>
        <w:jc w:val="both"/>
      </w:pPr>
      <w:r>
        <w:rPr>
          <w:rFonts w:ascii="Times New Roman"/>
          <w:b w:val="false"/>
          <w:i w:val="false"/>
          <w:color w:val="000000"/>
          <w:sz w:val="28"/>
        </w:rPr>
        <w:t>
      Шекаралары: Тимирязев көшесінен бастап Сейфуллин даңғылының бойымен (батыс жағы) оңтүстікке қарай Қаратаев көшесінің қиылысына дейін, Қаратаев көшесінің бойымен (батыс жағы) оңтүстікке қарай әл-Фараби даңғылына дейін, әл-Фараби даңғылының бойымен (солтүстік жағы) батысқа қарай Бальзак көшесіне дейін, Бальзак көшесінің бойымен (шығыс жағы) солтүстікке қарай Бальзак көшесіндегі 2, 2А, 8, 8Б, 8В, 12А, 14, 14А, 16 және Попов көшесіндегі 15, 17 үйлерді қоспай Тимирязев көшесіне дейін, Тимирязев көшесінің бойымен (оңтүстік жағы) шығысқа қарай Тимирязев көшесіндегі 30А, 32А, 32Б және Марков көшесіндегі 47А үйлерді қоспай Сейфуллин даңғылына дейін.</w:t>
      </w:r>
    </w:p>
    <w:p>
      <w:pPr>
        <w:spacing w:after="0"/>
        <w:ind w:left="0"/>
        <w:jc w:val="left"/>
      </w:pPr>
      <w:r>
        <w:rPr>
          <w:rFonts w:ascii="Times New Roman"/>
          <w:b/>
          <w:i w:val="false"/>
          <w:color w:val="000000"/>
        </w:rPr>
        <w:t xml:space="preserve"> № 252 сайлау учаскесі</w:t>
      </w:r>
    </w:p>
    <w:p>
      <w:pPr>
        <w:spacing w:after="0"/>
        <w:ind w:left="0"/>
        <w:jc w:val="both"/>
      </w:pPr>
      <w:r>
        <w:rPr>
          <w:rFonts w:ascii="Times New Roman"/>
          <w:b w:val="false"/>
          <w:i w:val="false"/>
          <w:color w:val="000000"/>
          <w:sz w:val="28"/>
        </w:rPr>
        <w:t>
      Орталығы: Алматы қаласы, Шашкин көшесі, 14 үй, Алматы Энергетика және байланыс университеті (жатақхана), телефоны: 262-08-24</w:t>
      </w:r>
    </w:p>
    <w:p>
      <w:pPr>
        <w:spacing w:after="0"/>
        <w:ind w:left="0"/>
        <w:jc w:val="both"/>
      </w:pPr>
      <w:r>
        <w:rPr>
          <w:rFonts w:ascii="Times New Roman"/>
          <w:b w:val="false"/>
          <w:i w:val="false"/>
          <w:color w:val="000000"/>
          <w:sz w:val="28"/>
        </w:rPr>
        <w:t>
      Шекаралары: Бальзак көшесінен бастап әл-Фараби даңғылының бойымен (солтүстік жағы) батысқа қарай Есентай өзеніне дейін, Есентай өзенінің бойымен (шығыс жағы) солтүстікке қарай Шашкин көшесіндегі 9, 9А, 9Б, 9В, 13 үйлерді қоспай Тимирязев көшесіне дейін, Тимирязев көшесінің бойымен (оңтүстік жағы) шығысқа қарай Бальзак көшесіне дейін, Бальзак көшесінің бойымен (батыс жағы) оңтүстікке қарай Бальзак көшесіндегі 2, 8, 8Б, 8В, 12А, 14, 14А, 16 және Попов көшесіндегі 15, 17 үйлерді қоса әл-Фараби даңғылына дейін.</w:t>
      </w:r>
    </w:p>
    <w:p>
      <w:pPr>
        <w:spacing w:after="0"/>
        <w:ind w:left="0"/>
        <w:jc w:val="left"/>
      </w:pPr>
      <w:r>
        <w:rPr>
          <w:rFonts w:ascii="Times New Roman"/>
          <w:b/>
          <w:i w:val="false"/>
          <w:color w:val="000000"/>
        </w:rPr>
        <w:t xml:space="preserve"> № 274 сайлау учаскесі</w:t>
      </w:r>
    </w:p>
    <w:p>
      <w:pPr>
        <w:spacing w:after="0"/>
        <w:ind w:left="0"/>
        <w:jc w:val="both"/>
      </w:pPr>
      <w:r>
        <w:rPr>
          <w:rFonts w:ascii="Times New Roman"/>
          <w:b w:val="false"/>
          <w:i w:val="false"/>
          <w:color w:val="000000"/>
          <w:sz w:val="28"/>
        </w:rPr>
        <w:t>
      Орталығы: Алматы қаласы, Сәтбаев көшесі, 101 үй, Алматы қаласы Білім басқармасының "№ 65 жалпы білім беретін мектеп" коммуналдық мемлекеттік мекемесі, телефоны: 392-87-47</w:t>
      </w:r>
    </w:p>
    <w:p>
      <w:pPr>
        <w:spacing w:after="0"/>
        <w:ind w:left="0"/>
        <w:jc w:val="both"/>
      </w:pPr>
      <w:r>
        <w:rPr>
          <w:rFonts w:ascii="Times New Roman"/>
          <w:b w:val="false"/>
          <w:i w:val="false"/>
          <w:color w:val="000000"/>
          <w:sz w:val="28"/>
        </w:rPr>
        <w:t>
      Шекаралары: Сәтбаев көшесінен бастап Егізбаев көшесінің бойымен (шығыс жағы) оңтүстікке қарай Егізбаев көшесіндегі 7/1, 7/2, 7/3, 7/7, 7/10 үйлерді қоса, одан әрі (солтүстік жағы) шығысқа қарай Розыбакиев көшесіне дейін, Розыбакиев көшесінің бойымен (батыс жағы) солтүстікке қарай Солодовников көшесіне дейін, Солодовников көшесінің бойымен (оңтүстік жағы) батысқа қарай Линия-20 көшесіне дейін, Линия-20 көшесінің бойымен (екі жағы) солтүстікке қарай Сәтбаев көшесіне дейін, Сәтбаев көшесінің бойымен (оңтүстік жағы) батысқа қарай Егізбаев көшесіне дейін.</w:t>
      </w:r>
    </w:p>
    <w:p>
      <w:pPr>
        <w:spacing w:after="0"/>
        <w:ind w:left="0"/>
        <w:jc w:val="left"/>
      </w:pPr>
      <w:r>
        <w:rPr>
          <w:rFonts w:ascii="Times New Roman"/>
          <w:b/>
          <w:i w:val="false"/>
          <w:color w:val="000000"/>
        </w:rPr>
        <w:t xml:space="preserve"> № 301 сайлау учаскесі</w:t>
      </w:r>
    </w:p>
    <w:p>
      <w:pPr>
        <w:spacing w:after="0"/>
        <w:ind w:left="0"/>
        <w:jc w:val="both"/>
      </w:pPr>
      <w:r>
        <w:rPr>
          <w:rFonts w:ascii="Times New Roman"/>
          <w:b w:val="false"/>
          <w:i w:val="false"/>
          <w:color w:val="000000"/>
          <w:sz w:val="28"/>
        </w:rPr>
        <w:t>
      Орталығы: Алматы қаласы, Алмагүл шағынауданы, 42 үй, Алматы қаласы Білім басқармасының "№ 125 жалпы білім беретін мектеп" коммуналдық мемлекеттік мекемесі, телефон: 396-47-70</w:t>
      </w:r>
    </w:p>
    <w:p>
      <w:pPr>
        <w:spacing w:after="0"/>
        <w:ind w:left="0"/>
        <w:jc w:val="both"/>
      </w:pPr>
      <w:r>
        <w:rPr>
          <w:rFonts w:ascii="Times New Roman"/>
          <w:b w:val="false"/>
          <w:i w:val="false"/>
          <w:color w:val="000000"/>
          <w:sz w:val="28"/>
        </w:rPr>
        <w:t>
      Шекаралары: Жароков көшесінен бастап Си Синхай көшесінің бойымен (оңтүстік жағы) шығысқа қарай Си Синхай көшесіндегі 6 үйді және Экспериментальная база көшесіндегі 1А, 1Б үйлерді қоса Экспериментальная база көшесіне дейін, Экспериментальная база көшесінің бойымен оңтүстік-шығысқа қарай Ботаникалық бақ аумағының шекарасына дейін, әрі қарай Ботаникалық бақ аумағы шекарасының бойымен (батыс жағы) оңтүстікке қарай әл-Фараби даңғылына дейін, әл-Фараби даңғылының бойымен (солтүстік жағы) батысқа қарай Қожанов көшесіне дейін, Қожанов көшесінің бойымен (шығыс жағы) солтүстікке қарай Қожанов көшесіндегі 5Б, 5В, 5Г, 57, 57/3, 57/9, 59/1, 59/2, 59/3, 59/4, 59/9, 61, 63, 65А, 65, 67, 69Д, 75, 77, 79, 81 үйлерді қоспай Экспериментальная база көшесінің қиылысына дейін, әрі қарай Қожанов көшесінің бойымен (солтүстік жағы) батысқа қарай Жароков көшесіне дейін, Жароков көшесінің бойымен (шығыс жағы) солтүстікке қарай Си Синхай көшесіне дейін.</w:t>
      </w:r>
    </w:p>
    <w:p>
      <w:pPr>
        <w:spacing w:after="0"/>
        <w:ind w:left="0"/>
        <w:jc w:val="left"/>
      </w:pPr>
      <w:r>
        <w:rPr>
          <w:rFonts w:ascii="Times New Roman"/>
          <w:b/>
          <w:i w:val="false"/>
          <w:color w:val="000000"/>
        </w:rPr>
        <w:t xml:space="preserve"> № 489 сайлау учаскесі</w:t>
      </w:r>
    </w:p>
    <w:p>
      <w:pPr>
        <w:spacing w:after="0"/>
        <w:ind w:left="0"/>
        <w:jc w:val="both"/>
      </w:pPr>
      <w:r>
        <w:rPr>
          <w:rFonts w:ascii="Times New Roman"/>
          <w:b w:val="false"/>
          <w:i w:val="false"/>
          <w:color w:val="000000"/>
          <w:sz w:val="28"/>
        </w:rPr>
        <w:t>
      Орталығы: Алматы қаласы, Ерменсай шағынауданы, Жәңгір хан (бұрынғы Желтоқсан көшесі) көшесі, 18 үй, Алматы қаласы Білім басқармасының "№ 183 жалпы білім беретін мектеп" коммуналдық мемлекеттік мекемесі, телефоны: 386-72-15</w:t>
      </w:r>
    </w:p>
    <w:p>
      <w:pPr>
        <w:spacing w:after="0"/>
        <w:ind w:left="0"/>
        <w:jc w:val="both"/>
      </w:pPr>
      <w:r>
        <w:rPr>
          <w:rFonts w:ascii="Times New Roman"/>
          <w:b w:val="false"/>
          <w:i w:val="false"/>
          <w:color w:val="000000"/>
          <w:sz w:val="28"/>
        </w:rPr>
        <w:t>
      Шекаралары: Мамыр, Достық бау-бақша серіктестіктері батыс шекарасының бойымен солтүстікке қарай Таң бау-бақша серіктестігін қоса осы бау-бақша серіктестігіне дейін және одан әрі Таң бау-бақша серіткестігі шекарасының бойымен оңтүстік-шығысқа қарай Ремизовка бау-бақша серіктестігіне дейін, Ремизовка бау-бақша серіктестігінің батыс шекарасы бойымен оңтүстікке қарай Бостандық ауданының оңтүстік шекарасы аумағына дейін, Бостандық ауданы шекарасы аумағының бойымен оңтүстік-батысқа қарай Алатау бау-бақша серіктестігін қоса Нұр Алатау (бұрынғы Алатау шағынауданы) шағынауданындағы Жұлдыз көшесіне дейін, Нұр Алатау (бұрынғы Алатау шағынауданы) шағынауданындағы Жұлдыз көшесінің бойымен, оны қоспай солтүстікке қарай Машиностроитель, Труд-2, Труд-1 бау-бақша серіктестіктерінің батыс шекарасының бойымен Ерменсай шағынауданына дейін, Ерменсай шағынауданы батыс шекарасының бойымен солтүстікке қарай Алма бау-бақша серіктестігіне дейін, Алма бау-бақша серіктестігінің оңтүстік шекарасы бойымен Мамыр бау-бақша серіктестігіне дейін.</w:t>
      </w:r>
    </w:p>
    <w:p>
      <w:pPr>
        <w:spacing w:after="0"/>
        <w:ind w:left="0"/>
        <w:jc w:val="left"/>
      </w:pPr>
      <w:r>
        <w:rPr>
          <w:rFonts w:ascii="Times New Roman"/>
          <w:b/>
          <w:i w:val="false"/>
          <w:color w:val="000000"/>
        </w:rPr>
        <w:t xml:space="preserve"> № 558 сайлау учаскесі</w:t>
      </w:r>
    </w:p>
    <w:p>
      <w:pPr>
        <w:spacing w:after="0"/>
        <w:ind w:left="0"/>
        <w:jc w:val="both"/>
      </w:pPr>
      <w:r>
        <w:rPr>
          <w:rFonts w:ascii="Times New Roman"/>
          <w:b w:val="false"/>
          <w:i w:val="false"/>
          <w:color w:val="000000"/>
          <w:sz w:val="28"/>
        </w:rPr>
        <w:t>
      Орталығы: Алматы қаласы, Алмагүл шағынауданы, 42 үй, Алматы қаласы Білім басқармасының "№ 125 жалпы білім беретін мектеп" коммуналдық мемлекеттік мекемесі, телефон: 396-47-71</w:t>
      </w:r>
    </w:p>
    <w:p>
      <w:pPr>
        <w:spacing w:after="0"/>
        <w:ind w:left="0"/>
        <w:jc w:val="both"/>
      </w:pPr>
      <w:r>
        <w:rPr>
          <w:rFonts w:ascii="Times New Roman"/>
          <w:b w:val="false"/>
          <w:i w:val="false"/>
          <w:color w:val="000000"/>
          <w:sz w:val="28"/>
        </w:rPr>
        <w:t>
      Шекаралары: Жароков көшесінен бастап Қожанов көшесінің бойымен (оңтүстік жағы) шығысқа қарай Экспериментальная база көшесінің қиылысына дейін, әрі қарай Қожанов көшесінің бойымен (батыс жағы) оңтүстікке қарай Қожанов көшесіндегі 5Б, 5В, 5Г, 57, 57/3, 57/9, 59/1, 59/2, 59/3, 59/4, 59/9, 61, 63, 65А, 65, 67, 69Д, 75, 77, 79, 81 үйлерді қоса және Қожанов көшесіндегі 17 үйді қоспай әл-Фараби даңғылына дейін, әл-Фараби даңғылының бойымен (солтүстік жағы) батысқа қарай Жароков көшесіне дейін, Жароков көшесінің бойымен (шығыс жағы) солтүстікке қарай Қожанов көшесіне дейін.</w:t>
      </w:r>
    </w:p>
    <w:p>
      <w:pPr>
        <w:spacing w:after="0"/>
        <w:ind w:left="0"/>
        <w:jc w:val="left"/>
      </w:pPr>
      <w:r>
        <w:rPr>
          <w:rFonts w:ascii="Times New Roman"/>
          <w:b/>
          <w:i w:val="false"/>
          <w:color w:val="000000"/>
        </w:rPr>
        <w:t xml:space="preserve"> № 559 сайлау учаскесі</w:t>
      </w:r>
    </w:p>
    <w:p>
      <w:pPr>
        <w:spacing w:after="0"/>
        <w:ind w:left="0"/>
        <w:jc w:val="both"/>
      </w:pPr>
      <w:r>
        <w:rPr>
          <w:rFonts w:ascii="Times New Roman"/>
          <w:b w:val="false"/>
          <w:i w:val="false"/>
          <w:color w:val="000000"/>
          <w:sz w:val="28"/>
        </w:rPr>
        <w:t>
      Орталығы: Алматы қаласы, Нұр Алатау шағынауданы (бұрынғы Алатау шағынауданы), Қазыбек Тауасарұлы (бұрынғы Тәуелсіздік көшесі) көшесі, 33 үй, Алматы қаласы Білім басқармасының "№ 189 жалпы білім беретін мектеп" коммуналдық мемлекеттік мекемесі, телефоны: 298-78-70</w:t>
      </w:r>
    </w:p>
    <w:p>
      <w:pPr>
        <w:spacing w:after="0"/>
        <w:ind w:left="0"/>
        <w:jc w:val="both"/>
      </w:pPr>
      <w:r>
        <w:rPr>
          <w:rFonts w:ascii="Times New Roman"/>
          <w:b w:val="false"/>
          <w:i w:val="false"/>
          <w:color w:val="000000"/>
          <w:sz w:val="28"/>
        </w:rPr>
        <w:t>
      Шекаралары: Нұр Алатау шағынауданындағы (бұрынғы Алатау шағынауданы) Темірбек Қожакеев көшесінен (бұрынғы Самал көшесі) бастап Нұр Алатау шағынауданындағы (бұрынғы Алатау шағынауданы) Балбөбек көшесінің бойымен (екі жағы) шығысқа қарай Нұр Алатау шағынауданындағы (бұрынғы Алатау шағынауданы) Еркеғали Рахмадиев көшесіне (бұрынғы Ақиық көшесі) дейін, Нұр Алатау шағынауданындағы (бұрынғы Алатау шағынауданы) Еркеғали Рахмадиев көшесінің (бұрынғы Ақиық көшесі) бойымен (екі жағы) солтүстікке қарай Бағанашыл шағынауданына дейін, Бағанашыл шағынауданының оңтүстік шекарасы бойымен шығысқа қарай Алма 3 бау-бақша серіктестігіне дейін, бұдан әрі оңтүстікке қарай Ерменсай шағынауданының батыс шекарасы бойымен оңтүстікке қарай Энергетик бау-бақша серіктестігіне дейін, Энергетик бау-бақша серіктестінің шығыс шекарасы бойымен оңтүстікке қарай Труд-1 бау-бақша серіктестігіне дейін, Труд-1 бау-бақша серіктестігінің солтүстік-батыс шекарасы бойымен солтүстікке қарай Дзержинский атындағы бау-бақша серіктестігіне дейін, Дзержинский атындағы бау-бақша серіктестігінің оңтүстің шекарасы бойымен батысқа қарай Нұр Алатау шағынауданына (бұрынғы Алатау шағынауданы) дейін, Нұр Алатау шағынауданының (бұрынғы Алатау шағынауданы) шығыс шекарасы бойымен Нұр Алатау шағынауданындағы (бұрынғы Алатау шағынауданы) Балжан Бөлтірікова көшесіне (бұрынғы Қарасай батыр көшесі) дейін, Нұр Алатау шағынауданындағы (бұрынғы Алатау шағынауданы) Балжан Бөлтірікова көшесінің (бұрынғы Қарасай батыр көшесі) бойымен (екі жағы) Нұр Алатау шағынауданындағы (бұрынғы Алатау шағынауданы) Темірбек Қожакеев көшесіне (бұрынғы Самал көшесі) дейін, Нұр Алатау шағынауданындағы (бұрынғы Алатау шағынауданы) Темірбек Қожакеев көшесінің (бұрынғы Самал көшесі) бойымен (шығыс жағы) солтүстікке қарай Нұр Алатау шағынауданындағы (бұрынғы Алатау шағынауданы) Бұлбұл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