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da92" w14:textId="6acd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Медеу ауданы әкімінің 2018 жылғы 3 шілдедегі "Алматы қаласы Медеу ауданы әкімінің аппараты" коммуналдық мемлекеттік мекемесінің қызметтік куәлік беру қағидасын және оның сипаттамасын бекіту туралы" № 06-01/02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Медеу ауданы әкімінің 2020 жылғы 6 тамыздағы № 06-01/03 шешімі. Алматы қаласы Әділет департаментінде 2020 жылғы 12 тамызда № 1630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Медеу ауданының әкімі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Медеу ауданы әкімінің 2018 жылғы 3 шілдедегі "Алматы қаласы Медеу ауданы әкімінің аппараты" коммуналдық мемлекеттік мекемесінің қызметтік куәлік беру қағидасын және оның сипаттамасын бекіту туралы" № 06-01/02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17 шілдеде № 1491 болып тіркелген, "Алматы ақшамы" газетінің 2018 жылғы 24 шілдедегі № 83 (5590) және "Вечерний Алматы" газетінің 2018 жылғы 24 шілдедегі № 90 (13411) санында жарияланған)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Медеу ауданы әкімінің аппараты осы шешімнің әділет органдарында мемлекеттік тіркелуін, кейіннен ресми мерзімді баспасөз басылымдарында, сондай-ақ Медеу ауданы әкімі аппаратының интернет-ресурсында жариялануын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Медеу ауданы әкімінің аппарат басшысы Ә. Жадаевқа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Солтанбаев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