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98d4" w14:textId="b44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17 қаңтардағы № 6 қаулысы. Солтүстік Қазақстан облысының Әділет департаментінде 2020 жылғы 17 қаңтарда № 5982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