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58c5" w14:textId="36c5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2020 жылғы 12 ақпандағы № 30 қаулысы. Солтүстік Қазақстан облысының Әділет департаментінде 2020 жылғы 12 ақпанда № 6002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2020 жылғы 12 ақпандағы № 30 қаулысына қосымша</w:t>
            </w:r>
          </w:p>
        </w:tc>
      </w:tr>
    </w:tbl>
    <w:bookmarkStart w:name="z13" w:id="7"/>
    <w:p>
      <w:pPr>
        <w:spacing w:after="0"/>
        <w:ind w:left="0"/>
        <w:jc w:val="left"/>
      </w:pPr>
      <w:r>
        <w:rPr>
          <w:rFonts w:ascii="Times New Roman"/>
          <w:b/>
          <w:i w:val="false"/>
          <w:color w:val="000000"/>
        </w:rPr>
        <w:t xml:space="preserve"> Солтүстік Қазақстан облысы әкімдігінің күші жойылған кейбір қаулыларының тізбесі</w:t>
      </w:r>
    </w:p>
    <w:bookmarkEnd w:id="7"/>
    <w:bookmarkStart w:name="z14" w:id="8"/>
    <w:p>
      <w:pPr>
        <w:spacing w:after="0"/>
        <w:ind w:left="0"/>
        <w:jc w:val="both"/>
      </w:pPr>
      <w:r>
        <w:rPr>
          <w:rFonts w:ascii="Times New Roman"/>
          <w:b w:val="false"/>
          <w:i w:val="false"/>
          <w:color w:val="000000"/>
          <w:sz w:val="28"/>
        </w:rPr>
        <w:t xml:space="preserve">
      1. "Өсімдік шаруашылығы саласындағы мемлекеттік көрсетілетін қызметтер регламенттерін бекіту туралы" Солтүстік Қазақстан облысы әкімдігінің 2017 жылғы 6 ақпандағы № 60 </w:t>
      </w:r>
      <w:r>
        <w:rPr>
          <w:rFonts w:ascii="Times New Roman"/>
          <w:b w:val="false"/>
          <w:i w:val="false"/>
          <w:color w:val="000000"/>
          <w:sz w:val="28"/>
        </w:rPr>
        <w:t>қаулысы</w:t>
      </w:r>
      <w:r>
        <w:rPr>
          <w:rFonts w:ascii="Times New Roman"/>
          <w:b w:val="false"/>
          <w:i w:val="false"/>
          <w:color w:val="000000"/>
          <w:sz w:val="28"/>
        </w:rPr>
        <w:t xml:space="preserve"> (2017 жылғы 27 наурыз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4083 болып тіркелді).</w:t>
      </w:r>
    </w:p>
    <w:bookmarkEnd w:id="8"/>
    <w:bookmarkStart w:name="z15" w:id="9"/>
    <w:p>
      <w:pPr>
        <w:spacing w:after="0"/>
        <w:ind w:left="0"/>
        <w:jc w:val="both"/>
      </w:pPr>
      <w:r>
        <w:rPr>
          <w:rFonts w:ascii="Times New Roman"/>
          <w:b w:val="false"/>
          <w:i w:val="false"/>
          <w:color w:val="000000"/>
          <w:sz w:val="28"/>
        </w:rPr>
        <w:t xml:space="preserve">
      2. "Өсімдік шаруашылығы саласындағы мемлекеттік көрсетілетін қызметтер регламенттерін бекіту туралы" Солтүстік Қазақстан облысы әкімдігінің 2017 жылғы 6 ақпандағы № 60 қаулысына өзгерістер енгізу туралы" Солтүстік Қазақстан облысы әкімдігінің 2018 жылғы 7 наурыздағы № 62 </w:t>
      </w:r>
      <w:r>
        <w:rPr>
          <w:rFonts w:ascii="Times New Roman"/>
          <w:b w:val="false"/>
          <w:i w:val="false"/>
          <w:color w:val="000000"/>
          <w:sz w:val="28"/>
        </w:rPr>
        <w:t>қаулысы</w:t>
      </w:r>
      <w:r>
        <w:rPr>
          <w:rFonts w:ascii="Times New Roman"/>
          <w:b w:val="false"/>
          <w:i w:val="false"/>
          <w:color w:val="000000"/>
          <w:sz w:val="28"/>
        </w:rPr>
        <w:t xml:space="preserve"> (2018 жылғы 12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4613 болып тіркелді).</w:t>
      </w:r>
    </w:p>
    <w:bookmarkEnd w:id="9"/>
    <w:bookmarkStart w:name="z16" w:id="10"/>
    <w:p>
      <w:pPr>
        <w:spacing w:after="0"/>
        <w:ind w:left="0"/>
        <w:jc w:val="both"/>
      </w:pPr>
      <w:r>
        <w:rPr>
          <w:rFonts w:ascii="Times New Roman"/>
          <w:b w:val="false"/>
          <w:i w:val="false"/>
          <w:color w:val="000000"/>
          <w:sz w:val="28"/>
        </w:rPr>
        <w:t xml:space="preserve">
      3. "Өсімдік шаруашылығы саласындағы мемлекеттік көрсетілетін қызметтер регламенттерін бекіту туралы" Солтүстік Қазақстан облысы әкімдігінің 2017 жылғы 6 ақпандағы № 60 қаулысына өзгеріс енгізу туралы" Солтүстік Қазақстан облысы әкімдігінің 2018 жылғы 2 қарашадағы № 316 </w:t>
      </w:r>
      <w:r>
        <w:rPr>
          <w:rFonts w:ascii="Times New Roman"/>
          <w:b w:val="false"/>
          <w:i w:val="false"/>
          <w:color w:val="000000"/>
          <w:sz w:val="28"/>
        </w:rPr>
        <w:t>қаулысы</w:t>
      </w:r>
      <w:r>
        <w:rPr>
          <w:rFonts w:ascii="Times New Roman"/>
          <w:b w:val="false"/>
          <w:i w:val="false"/>
          <w:color w:val="000000"/>
          <w:sz w:val="28"/>
        </w:rPr>
        <w:t xml:space="preserve"> (2018 жылғы 9 қараша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4979 болып тіркелді).</w:t>
      </w:r>
    </w:p>
    <w:bookmarkEnd w:id="10"/>
    <w:bookmarkStart w:name="z17" w:id="11"/>
    <w:p>
      <w:pPr>
        <w:spacing w:after="0"/>
        <w:ind w:left="0"/>
        <w:jc w:val="both"/>
      </w:pPr>
      <w:r>
        <w:rPr>
          <w:rFonts w:ascii="Times New Roman"/>
          <w:b w:val="false"/>
          <w:i w:val="false"/>
          <w:color w:val="000000"/>
          <w:sz w:val="28"/>
        </w:rPr>
        <w:t xml:space="preserve">
      4. "Өсімдік шаруашылығы саласындағы мемлекеттік көрсетілетін қызметтер регламенттерін бекіту туралы" Солтүстік Қазақстан облысы әкімдігінің 2017 жылғы 6 ақпандағы № 60 қаулысына өзгерістер енгізу туралы" Солтүстік Қазақстан облысы әкімдігінің 2019 жылғы 3 сәуірдегі № 71 </w:t>
      </w:r>
      <w:r>
        <w:rPr>
          <w:rFonts w:ascii="Times New Roman"/>
          <w:b w:val="false"/>
          <w:i w:val="false"/>
          <w:color w:val="000000"/>
          <w:sz w:val="28"/>
        </w:rPr>
        <w:t>қаулысы</w:t>
      </w:r>
      <w:r>
        <w:rPr>
          <w:rFonts w:ascii="Times New Roman"/>
          <w:b w:val="false"/>
          <w:i w:val="false"/>
          <w:color w:val="000000"/>
          <w:sz w:val="28"/>
        </w:rPr>
        <w:t xml:space="preserve"> (2019 жылғы 19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5349 болып тіркелді).</w:t>
      </w:r>
    </w:p>
    <w:bookmarkEnd w:id="11"/>
    <w:bookmarkStart w:name="z18" w:id="12"/>
    <w:p>
      <w:pPr>
        <w:spacing w:after="0"/>
        <w:ind w:left="0"/>
        <w:jc w:val="both"/>
      </w:pPr>
      <w:r>
        <w:rPr>
          <w:rFonts w:ascii="Times New Roman"/>
          <w:b w:val="false"/>
          <w:i w:val="false"/>
          <w:color w:val="000000"/>
          <w:sz w:val="28"/>
        </w:rPr>
        <w:t xml:space="preserve">
      5.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Солтүстік Қазақстан облысы әкімдігінің 2019 жылғы 7 наурыздағы № 48 </w:t>
      </w:r>
      <w:r>
        <w:rPr>
          <w:rFonts w:ascii="Times New Roman"/>
          <w:b w:val="false"/>
          <w:i w:val="false"/>
          <w:color w:val="000000"/>
          <w:sz w:val="28"/>
        </w:rPr>
        <w:t>қаулысы</w:t>
      </w:r>
      <w:r>
        <w:rPr>
          <w:rFonts w:ascii="Times New Roman"/>
          <w:b w:val="false"/>
          <w:i w:val="false"/>
          <w:color w:val="000000"/>
          <w:sz w:val="28"/>
        </w:rPr>
        <w:t xml:space="preserve"> (2019 жылғы 14 наурыз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5243 болып тіркелді).</w:t>
      </w:r>
    </w:p>
    <w:bookmarkEnd w:id="12"/>
    <w:bookmarkStart w:name="z19" w:id="13"/>
    <w:p>
      <w:pPr>
        <w:spacing w:after="0"/>
        <w:ind w:left="0"/>
        <w:jc w:val="both"/>
      </w:pPr>
      <w:r>
        <w:rPr>
          <w:rFonts w:ascii="Times New Roman"/>
          <w:b w:val="false"/>
          <w:i w:val="false"/>
          <w:color w:val="000000"/>
          <w:sz w:val="28"/>
        </w:rPr>
        <w:t xml:space="preserve">
      6. "Агроөнеркәсіптік кешен саласындағы дайындаушы ұйымдарды аккредиттеу" мемлекеттік көрсетілетін қызмет регламентін бекіту туралы" Солтүстік Қазақстан облысы әкімдігінің 2019 жылғы 5 сәуірдегі № 78 </w:t>
      </w:r>
      <w:r>
        <w:rPr>
          <w:rFonts w:ascii="Times New Roman"/>
          <w:b w:val="false"/>
          <w:i w:val="false"/>
          <w:color w:val="000000"/>
          <w:sz w:val="28"/>
        </w:rPr>
        <w:t>қаулысы</w:t>
      </w:r>
      <w:r>
        <w:rPr>
          <w:rFonts w:ascii="Times New Roman"/>
          <w:b w:val="false"/>
          <w:i w:val="false"/>
          <w:color w:val="000000"/>
          <w:sz w:val="28"/>
        </w:rPr>
        <w:t xml:space="preserve"> (2019 жылғы 17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5327 болып тіркелді).</w:t>
      </w:r>
    </w:p>
    <w:bookmarkEnd w:id="13"/>
    <w:bookmarkStart w:name="z20" w:id="14"/>
    <w:p>
      <w:pPr>
        <w:spacing w:after="0"/>
        <w:ind w:left="0"/>
        <w:jc w:val="both"/>
      </w:pPr>
      <w:r>
        <w:rPr>
          <w:rFonts w:ascii="Times New Roman"/>
          <w:b w:val="false"/>
          <w:i w:val="false"/>
          <w:color w:val="000000"/>
          <w:sz w:val="28"/>
        </w:rPr>
        <w:t xml:space="preserve">
      7.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Солтүстік Қазақстан облысы әкімдігінің 2019 жылғы 5 сәуірдегі № 79 </w:t>
      </w:r>
      <w:r>
        <w:rPr>
          <w:rFonts w:ascii="Times New Roman"/>
          <w:b w:val="false"/>
          <w:i w:val="false"/>
          <w:color w:val="000000"/>
          <w:sz w:val="28"/>
        </w:rPr>
        <w:t>қаулысы</w:t>
      </w:r>
      <w:r>
        <w:rPr>
          <w:rFonts w:ascii="Times New Roman"/>
          <w:b w:val="false"/>
          <w:i w:val="false"/>
          <w:color w:val="000000"/>
          <w:sz w:val="28"/>
        </w:rPr>
        <w:t xml:space="preserve"> (2019 жылғы 17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5328 болып тіркелді).</w:t>
      </w:r>
    </w:p>
    <w:bookmarkEnd w:id="14"/>
    <w:bookmarkStart w:name="z21" w:id="15"/>
    <w:p>
      <w:pPr>
        <w:spacing w:after="0"/>
        <w:ind w:left="0"/>
        <w:jc w:val="both"/>
      </w:pPr>
      <w:r>
        <w:rPr>
          <w:rFonts w:ascii="Times New Roman"/>
          <w:b w:val="false"/>
          <w:i w:val="false"/>
          <w:color w:val="000000"/>
          <w:sz w:val="28"/>
        </w:rPr>
        <w:t xml:space="preserve">
      8.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Солтүстік Қазақстан облысы әкімдігінің 2019 жылғы 8 сәуірдегі № 82 </w:t>
      </w:r>
      <w:r>
        <w:rPr>
          <w:rFonts w:ascii="Times New Roman"/>
          <w:b w:val="false"/>
          <w:i w:val="false"/>
          <w:color w:val="000000"/>
          <w:sz w:val="28"/>
        </w:rPr>
        <w:t>қаулысы</w:t>
      </w:r>
      <w:r>
        <w:rPr>
          <w:rFonts w:ascii="Times New Roman"/>
          <w:b w:val="false"/>
          <w:i w:val="false"/>
          <w:color w:val="000000"/>
          <w:sz w:val="28"/>
        </w:rPr>
        <w:t xml:space="preserve"> (2019 жылғы 19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5333 болып тіркелді).</w:t>
      </w:r>
    </w:p>
    <w:bookmarkEnd w:id="15"/>
    <w:bookmarkStart w:name="z22" w:id="16"/>
    <w:p>
      <w:pPr>
        <w:spacing w:after="0"/>
        <w:ind w:left="0"/>
        <w:jc w:val="both"/>
      </w:pPr>
      <w:r>
        <w:rPr>
          <w:rFonts w:ascii="Times New Roman"/>
          <w:b w:val="false"/>
          <w:i w:val="false"/>
          <w:color w:val="000000"/>
          <w:sz w:val="28"/>
        </w:rPr>
        <w:t xml:space="preserve">
      9.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 бекіту туралы" Солтүстік Қазақстан облысы әкімдігінің 2019 жылғы 8 сәуірдегі № 83 </w:t>
      </w:r>
      <w:r>
        <w:rPr>
          <w:rFonts w:ascii="Times New Roman"/>
          <w:b w:val="false"/>
          <w:i w:val="false"/>
          <w:color w:val="000000"/>
          <w:sz w:val="28"/>
        </w:rPr>
        <w:t>қаулысы</w:t>
      </w:r>
      <w:r>
        <w:rPr>
          <w:rFonts w:ascii="Times New Roman"/>
          <w:b w:val="false"/>
          <w:i w:val="false"/>
          <w:color w:val="000000"/>
          <w:sz w:val="28"/>
        </w:rPr>
        <w:t xml:space="preserve"> (2019 жылғы 18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5332 болып тіркелді).</w:t>
      </w:r>
    </w:p>
    <w:bookmarkEnd w:id="16"/>
    <w:bookmarkStart w:name="z23" w:id="17"/>
    <w:p>
      <w:pPr>
        <w:spacing w:after="0"/>
        <w:ind w:left="0"/>
        <w:jc w:val="both"/>
      </w:pPr>
      <w:r>
        <w:rPr>
          <w:rFonts w:ascii="Times New Roman"/>
          <w:b w:val="false"/>
          <w:i w:val="false"/>
          <w:color w:val="000000"/>
          <w:sz w:val="28"/>
        </w:rPr>
        <w:t xml:space="preserve">
      10.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регламентін бекіту туралы" Солтүстік Қазақстан облысы әкімдігінің 2019 жылғы 11 сәуірдегі № 85 </w:t>
      </w:r>
      <w:r>
        <w:rPr>
          <w:rFonts w:ascii="Times New Roman"/>
          <w:b w:val="false"/>
          <w:i w:val="false"/>
          <w:color w:val="000000"/>
          <w:sz w:val="28"/>
        </w:rPr>
        <w:t>қаулысы</w:t>
      </w:r>
      <w:r>
        <w:rPr>
          <w:rFonts w:ascii="Times New Roman"/>
          <w:b w:val="false"/>
          <w:i w:val="false"/>
          <w:color w:val="000000"/>
          <w:sz w:val="28"/>
        </w:rPr>
        <w:t xml:space="preserve"> (2019 жылғы 19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5341 болып тіркелді).</w:t>
      </w:r>
    </w:p>
    <w:bookmarkEnd w:id="17"/>
    <w:bookmarkStart w:name="z24" w:id="18"/>
    <w:p>
      <w:pPr>
        <w:spacing w:after="0"/>
        <w:ind w:left="0"/>
        <w:jc w:val="both"/>
      </w:pPr>
      <w:r>
        <w:rPr>
          <w:rFonts w:ascii="Times New Roman"/>
          <w:b w:val="false"/>
          <w:i w:val="false"/>
          <w:color w:val="000000"/>
          <w:sz w:val="28"/>
        </w:rPr>
        <w:t xml:space="preserve">
      11.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Солтүстік Қазақстан облысы әкімдігінің 2019 жылғы 11 сәуірдегі № 86 </w:t>
      </w:r>
      <w:r>
        <w:rPr>
          <w:rFonts w:ascii="Times New Roman"/>
          <w:b w:val="false"/>
          <w:i w:val="false"/>
          <w:color w:val="000000"/>
          <w:sz w:val="28"/>
        </w:rPr>
        <w:t>қаулысы</w:t>
      </w:r>
      <w:r>
        <w:rPr>
          <w:rFonts w:ascii="Times New Roman"/>
          <w:b w:val="false"/>
          <w:i w:val="false"/>
          <w:color w:val="000000"/>
          <w:sz w:val="28"/>
        </w:rPr>
        <w:t xml:space="preserve"> (2019 жылғы 25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5344 болып тіркелді).</w:t>
      </w:r>
    </w:p>
    <w:bookmarkEnd w:id="18"/>
    <w:bookmarkStart w:name="z25" w:id="19"/>
    <w:p>
      <w:pPr>
        <w:spacing w:after="0"/>
        <w:ind w:left="0"/>
        <w:jc w:val="both"/>
      </w:pPr>
      <w:r>
        <w:rPr>
          <w:rFonts w:ascii="Times New Roman"/>
          <w:b w:val="false"/>
          <w:i w:val="false"/>
          <w:color w:val="000000"/>
          <w:sz w:val="28"/>
        </w:rPr>
        <w:t xml:space="preserve">
      12. "Тұқым шаруашылығын дамытуды субсидиялау" мемлекеттік көрсетілетін қызмет регламентін бекіту туралы" Солтүстік Қазақстан облысы әкімдігінің 2019 жылғы 18 сәуірдегі № 102 </w:t>
      </w:r>
      <w:r>
        <w:rPr>
          <w:rFonts w:ascii="Times New Roman"/>
          <w:b w:val="false"/>
          <w:i w:val="false"/>
          <w:color w:val="000000"/>
          <w:sz w:val="28"/>
        </w:rPr>
        <w:t>қаулысы</w:t>
      </w:r>
      <w:r>
        <w:rPr>
          <w:rFonts w:ascii="Times New Roman"/>
          <w:b w:val="false"/>
          <w:i w:val="false"/>
          <w:color w:val="000000"/>
          <w:sz w:val="28"/>
        </w:rPr>
        <w:t xml:space="preserve"> (2019 жылғы 25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5358 болып тіркелді).</w:t>
      </w:r>
    </w:p>
    <w:bookmarkEnd w:id="19"/>
    <w:bookmarkStart w:name="z26" w:id="20"/>
    <w:p>
      <w:pPr>
        <w:spacing w:after="0"/>
        <w:ind w:left="0"/>
        <w:jc w:val="both"/>
      </w:pPr>
      <w:r>
        <w:rPr>
          <w:rFonts w:ascii="Times New Roman"/>
          <w:b w:val="false"/>
          <w:i w:val="false"/>
          <w:color w:val="000000"/>
          <w:sz w:val="28"/>
        </w:rPr>
        <w:t xml:space="preserve">
      13.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Солтүстік Қазақстан облысы әкімдігінің 2019 жылғы 19 сәуірдегі № 104 </w:t>
      </w:r>
      <w:r>
        <w:rPr>
          <w:rFonts w:ascii="Times New Roman"/>
          <w:b w:val="false"/>
          <w:i w:val="false"/>
          <w:color w:val="000000"/>
          <w:sz w:val="28"/>
        </w:rPr>
        <w:t>қаулысы</w:t>
      </w:r>
      <w:r>
        <w:rPr>
          <w:rFonts w:ascii="Times New Roman"/>
          <w:b w:val="false"/>
          <w:i w:val="false"/>
          <w:color w:val="000000"/>
          <w:sz w:val="28"/>
        </w:rPr>
        <w:t xml:space="preserve"> (2019 жылғы 25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5362 болып тіркелді).</w:t>
      </w:r>
    </w:p>
    <w:bookmarkEnd w:id="20"/>
    <w:bookmarkStart w:name="z27" w:id="21"/>
    <w:p>
      <w:pPr>
        <w:spacing w:after="0"/>
        <w:ind w:left="0"/>
        <w:jc w:val="both"/>
      </w:pPr>
      <w:r>
        <w:rPr>
          <w:rFonts w:ascii="Times New Roman"/>
          <w:b w:val="false"/>
          <w:i w:val="false"/>
          <w:color w:val="000000"/>
          <w:sz w:val="28"/>
        </w:rPr>
        <w:t xml:space="preserve">
      14.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Солтүстік Қазақстан облысы әкімдігінің 2019 жылғы 19 сәуірдегі № 105 </w:t>
      </w:r>
      <w:r>
        <w:rPr>
          <w:rFonts w:ascii="Times New Roman"/>
          <w:b w:val="false"/>
          <w:i w:val="false"/>
          <w:color w:val="000000"/>
          <w:sz w:val="28"/>
        </w:rPr>
        <w:t>қаулысы</w:t>
      </w:r>
      <w:r>
        <w:rPr>
          <w:rFonts w:ascii="Times New Roman"/>
          <w:b w:val="false"/>
          <w:i w:val="false"/>
          <w:color w:val="000000"/>
          <w:sz w:val="28"/>
        </w:rPr>
        <w:t xml:space="preserve"> (2019 жылғы 29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5365 болып тіркелді).</w:t>
      </w:r>
    </w:p>
    <w:bookmarkEnd w:id="21"/>
    <w:bookmarkStart w:name="z28" w:id="22"/>
    <w:p>
      <w:pPr>
        <w:spacing w:after="0"/>
        <w:ind w:left="0"/>
        <w:jc w:val="both"/>
      </w:pPr>
      <w:r>
        <w:rPr>
          <w:rFonts w:ascii="Times New Roman"/>
          <w:b w:val="false"/>
          <w:i w:val="false"/>
          <w:color w:val="000000"/>
          <w:sz w:val="28"/>
        </w:rPr>
        <w:t xml:space="preserve">
      15. "Акваөсіру (балық өсіру) өнімділігі мен сапасын арттыруды субсидиялау" мемлекеттік көрсетілетін қызмет регламентін бекіту туралы" Солтүстік Қазақстан облысы әкімдігінің 2019 жылғы 29 сәуірдегі № 113 </w:t>
      </w:r>
      <w:r>
        <w:rPr>
          <w:rFonts w:ascii="Times New Roman"/>
          <w:b w:val="false"/>
          <w:i w:val="false"/>
          <w:color w:val="000000"/>
          <w:sz w:val="28"/>
        </w:rPr>
        <w:t>қаулысы</w:t>
      </w:r>
      <w:r>
        <w:rPr>
          <w:rFonts w:ascii="Times New Roman"/>
          <w:b w:val="false"/>
          <w:i w:val="false"/>
          <w:color w:val="000000"/>
          <w:sz w:val="28"/>
        </w:rPr>
        <w:t xml:space="preserve"> (2019 жылғы 14 мамыр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5392 болып тіркелді).</w:t>
      </w:r>
    </w:p>
    <w:bookmarkEnd w:id="22"/>
    <w:bookmarkStart w:name="z29" w:id="23"/>
    <w:p>
      <w:pPr>
        <w:spacing w:after="0"/>
        <w:ind w:left="0"/>
        <w:jc w:val="both"/>
      </w:pPr>
      <w:r>
        <w:rPr>
          <w:rFonts w:ascii="Times New Roman"/>
          <w:b w:val="false"/>
          <w:i w:val="false"/>
          <w:color w:val="000000"/>
          <w:sz w:val="28"/>
        </w:rPr>
        <w:t xml:space="preserve">
      16.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Солтүстік Қазақстан облысы әкімдігінің 2019 жылғы 15 мамырдағы № 131 </w:t>
      </w:r>
      <w:r>
        <w:rPr>
          <w:rFonts w:ascii="Times New Roman"/>
          <w:b w:val="false"/>
          <w:i w:val="false"/>
          <w:color w:val="000000"/>
          <w:sz w:val="28"/>
        </w:rPr>
        <w:t>қаулысы</w:t>
      </w:r>
      <w:r>
        <w:rPr>
          <w:rFonts w:ascii="Times New Roman"/>
          <w:b w:val="false"/>
          <w:i w:val="false"/>
          <w:color w:val="000000"/>
          <w:sz w:val="28"/>
        </w:rPr>
        <w:t xml:space="preserve"> (2019 жылғы 21 мамыр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5407 болып тіркелді).</w:t>
      </w:r>
    </w:p>
    <w:bookmarkEnd w:id="23"/>
    <w:bookmarkStart w:name="z30" w:id="24"/>
    <w:p>
      <w:pPr>
        <w:spacing w:after="0"/>
        <w:ind w:left="0"/>
        <w:jc w:val="both"/>
      </w:pPr>
      <w:r>
        <w:rPr>
          <w:rFonts w:ascii="Times New Roman"/>
          <w:b w:val="false"/>
          <w:i w:val="false"/>
          <w:color w:val="000000"/>
          <w:sz w:val="28"/>
        </w:rPr>
        <w:t xml:space="preserve">
      17.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Солтүстік Қазақстан облысы әкімдігінің 2019 жылғы 16 мамырдағы № 132 </w:t>
      </w:r>
      <w:r>
        <w:rPr>
          <w:rFonts w:ascii="Times New Roman"/>
          <w:b w:val="false"/>
          <w:i w:val="false"/>
          <w:color w:val="000000"/>
          <w:sz w:val="28"/>
        </w:rPr>
        <w:t>қаулысы</w:t>
      </w:r>
      <w:r>
        <w:rPr>
          <w:rFonts w:ascii="Times New Roman"/>
          <w:b w:val="false"/>
          <w:i w:val="false"/>
          <w:color w:val="000000"/>
          <w:sz w:val="28"/>
        </w:rPr>
        <w:t xml:space="preserve"> (2019 жылғы 24 мамыр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5408 болып тіркелді).</w:t>
      </w:r>
    </w:p>
    <w:bookmarkEnd w:id="24"/>
    <w:bookmarkStart w:name="z31" w:id="25"/>
    <w:p>
      <w:pPr>
        <w:spacing w:after="0"/>
        <w:ind w:left="0"/>
        <w:jc w:val="both"/>
      </w:pPr>
      <w:r>
        <w:rPr>
          <w:rFonts w:ascii="Times New Roman"/>
          <w:b w:val="false"/>
          <w:i w:val="false"/>
          <w:color w:val="000000"/>
          <w:sz w:val="28"/>
        </w:rPr>
        <w:t xml:space="preserve">
      18. "Ауыл шаруашылығы тауарын өндірушілерге су беру қызметтерінің құнын субсидиялау" мемлекеттік көрсетілетін қызмет регламентін бекіту туралы" Солтүстік Қазақстан облысы әкімдігінің 2019 жылғы 17 мамырдағы № 133 </w:t>
      </w:r>
      <w:r>
        <w:rPr>
          <w:rFonts w:ascii="Times New Roman"/>
          <w:b w:val="false"/>
          <w:i w:val="false"/>
          <w:color w:val="000000"/>
          <w:sz w:val="28"/>
        </w:rPr>
        <w:t>қаулысы</w:t>
      </w:r>
      <w:r>
        <w:rPr>
          <w:rFonts w:ascii="Times New Roman"/>
          <w:b w:val="false"/>
          <w:i w:val="false"/>
          <w:color w:val="000000"/>
          <w:sz w:val="28"/>
        </w:rPr>
        <w:t xml:space="preserve"> (2019 жылғы 24 мамыр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5409 болып тіркелді).</w:t>
      </w:r>
    </w:p>
    <w:bookmarkEnd w:id="25"/>
    <w:bookmarkStart w:name="z32" w:id="26"/>
    <w:p>
      <w:pPr>
        <w:spacing w:after="0"/>
        <w:ind w:left="0"/>
        <w:jc w:val="both"/>
      </w:pPr>
      <w:r>
        <w:rPr>
          <w:rFonts w:ascii="Times New Roman"/>
          <w:b w:val="false"/>
          <w:i w:val="false"/>
          <w:color w:val="000000"/>
          <w:sz w:val="28"/>
        </w:rPr>
        <w:t xml:space="preserve">
      19.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Солтүстік Қазақстан облысы әкімдігінің 2019 жылғы 27 мамырдағы № 149 </w:t>
      </w:r>
      <w:r>
        <w:rPr>
          <w:rFonts w:ascii="Times New Roman"/>
          <w:b w:val="false"/>
          <w:i w:val="false"/>
          <w:color w:val="000000"/>
          <w:sz w:val="28"/>
        </w:rPr>
        <w:t>қаулысы</w:t>
      </w:r>
      <w:r>
        <w:rPr>
          <w:rFonts w:ascii="Times New Roman"/>
          <w:b w:val="false"/>
          <w:i w:val="false"/>
          <w:color w:val="000000"/>
          <w:sz w:val="28"/>
        </w:rPr>
        <w:t xml:space="preserve"> (2019 жылғы 14 маусым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5439 болып тіркелді).</w:t>
      </w:r>
    </w:p>
    <w:bookmarkEnd w:id="26"/>
    <w:bookmarkStart w:name="z33" w:id="27"/>
    <w:p>
      <w:pPr>
        <w:spacing w:after="0"/>
        <w:ind w:left="0"/>
        <w:jc w:val="both"/>
      </w:pPr>
      <w:r>
        <w:rPr>
          <w:rFonts w:ascii="Times New Roman"/>
          <w:b w:val="false"/>
          <w:i w:val="false"/>
          <w:color w:val="000000"/>
          <w:sz w:val="28"/>
        </w:rPr>
        <w:t xml:space="preserve">
      20. "Техникалық инспекция саласындағы мемлекеттік көрсетілетін қызметтер регламенттерін бекіту туралы" Солтүстік Қазақстан облысы әкімдігінің 2019 жылғы 29 шілдедегі № 211 </w:t>
      </w:r>
      <w:r>
        <w:rPr>
          <w:rFonts w:ascii="Times New Roman"/>
          <w:b w:val="false"/>
          <w:i w:val="false"/>
          <w:color w:val="000000"/>
          <w:sz w:val="28"/>
        </w:rPr>
        <w:t>қаулысы</w:t>
      </w:r>
      <w:r>
        <w:rPr>
          <w:rFonts w:ascii="Times New Roman"/>
          <w:b w:val="false"/>
          <w:i w:val="false"/>
          <w:color w:val="000000"/>
          <w:sz w:val="28"/>
        </w:rPr>
        <w:t xml:space="preserve"> (2019 жылғы 13 тамыз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5505 болып тіркелді).</w:t>
      </w:r>
    </w:p>
    <w:bookmarkEnd w:id="27"/>
    <w:bookmarkStart w:name="z34" w:id="28"/>
    <w:p>
      <w:pPr>
        <w:spacing w:after="0"/>
        <w:ind w:left="0"/>
        <w:jc w:val="both"/>
      </w:pPr>
      <w:r>
        <w:rPr>
          <w:rFonts w:ascii="Times New Roman"/>
          <w:b w:val="false"/>
          <w:i w:val="false"/>
          <w:color w:val="000000"/>
          <w:sz w:val="28"/>
        </w:rPr>
        <w:t xml:space="preserve">
      21. "Микрокредиттерге кепілдік беру бойынша комиссия" мемлекеттік көрсетілетін қызмет регламентін бекіту туралы" Солтүстік Қазақстан облысы әкімдігінің 2019 жылғы 18 қарашадағы № 299 </w:t>
      </w:r>
      <w:r>
        <w:rPr>
          <w:rFonts w:ascii="Times New Roman"/>
          <w:b w:val="false"/>
          <w:i w:val="false"/>
          <w:color w:val="000000"/>
          <w:sz w:val="28"/>
        </w:rPr>
        <w:t>қаулысы</w:t>
      </w:r>
      <w:r>
        <w:rPr>
          <w:rFonts w:ascii="Times New Roman"/>
          <w:b w:val="false"/>
          <w:i w:val="false"/>
          <w:color w:val="000000"/>
          <w:sz w:val="28"/>
        </w:rPr>
        <w:t xml:space="preserve"> (2019 жылғы 25 қараша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5663 болып тіркелді).</w:t>
      </w:r>
    </w:p>
    <w:bookmarkEnd w:id="28"/>
    <w:bookmarkStart w:name="z35" w:id="29"/>
    <w:p>
      <w:pPr>
        <w:spacing w:after="0"/>
        <w:ind w:left="0"/>
        <w:jc w:val="both"/>
      </w:pPr>
      <w:r>
        <w:rPr>
          <w:rFonts w:ascii="Times New Roman"/>
          <w:b w:val="false"/>
          <w:i w:val="false"/>
          <w:color w:val="000000"/>
          <w:sz w:val="28"/>
        </w:rPr>
        <w:t xml:space="preserve">
      22.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 бекіту туралы" Солтүстік Қазақстан облысы әкімдігінің 2019 жылғы 19 қарашадағы № 300 </w:t>
      </w:r>
      <w:r>
        <w:rPr>
          <w:rFonts w:ascii="Times New Roman"/>
          <w:b w:val="false"/>
          <w:i w:val="false"/>
          <w:color w:val="000000"/>
          <w:sz w:val="28"/>
        </w:rPr>
        <w:t>қаулысы</w:t>
      </w:r>
      <w:r>
        <w:rPr>
          <w:rFonts w:ascii="Times New Roman"/>
          <w:b w:val="false"/>
          <w:i w:val="false"/>
          <w:color w:val="000000"/>
          <w:sz w:val="28"/>
        </w:rPr>
        <w:t xml:space="preserve"> (2019 жылғы 26 қараша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5665 болып тіркелді).</w:t>
      </w:r>
    </w:p>
    <w:bookmarkEnd w:id="29"/>
    <w:bookmarkStart w:name="z36" w:id="30"/>
    <w:p>
      <w:pPr>
        <w:spacing w:after="0"/>
        <w:ind w:left="0"/>
        <w:jc w:val="both"/>
      </w:pPr>
      <w:r>
        <w:rPr>
          <w:rFonts w:ascii="Times New Roman"/>
          <w:b w:val="false"/>
          <w:i w:val="false"/>
          <w:color w:val="000000"/>
          <w:sz w:val="28"/>
        </w:rPr>
        <w:t xml:space="preserve">
      23. "Микроқаржы ұйымдарының операциялық шығыстарын субсидиялау" мемлекеттік көрсетілетін қызмет регламентін бекіту туралы" Солтүстік Қазақстан облысы әкімдігінің 2019 жылғы 26 қарашадағы № 310 </w:t>
      </w:r>
      <w:r>
        <w:rPr>
          <w:rFonts w:ascii="Times New Roman"/>
          <w:b w:val="false"/>
          <w:i w:val="false"/>
          <w:color w:val="000000"/>
          <w:sz w:val="28"/>
        </w:rPr>
        <w:t>қаулысы</w:t>
      </w:r>
      <w:r>
        <w:rPr>
          <w:rFonts w:ascii="Times New Roman"/>
          <w:b w:val="false"/>
          <w:i w:val="false"/>
          <w:color w:val="000000"/>
          <w:sz w:val="28"/>
        </w:rPr>
        <w:t xml:space="preserve"> (2019 жылғы 29 қараша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5683 болып тіркелді).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