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bb74" w14:textId="186b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саласындағы мемлекеттік көрсетілетін қызметтер регламенттерін бекіту туралы" Солтүстік Қазақстан облысы әкімдігінің 2019 жылғы 20 қыркүйектегі № 238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26 ақпандағы № 38 қаулысы. Солтүстік Қазақстан облысының Әділет департаментінде 2020 жылғы 2 наурызда № 6054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саласындағы мемлекеттік көрсетілетін қызметтер регламенттерін бекіту туралы" Солтүстік Қазақстан облысы әкімдігінің 2019 жылғы 20 қыркүйектегі № 238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01 қазан Қазақстан Республикасы Нормативтік құқықтық актілерінің эталондық бақылау банкінде электрондық түрінде жарияланды, Нормативтiк құқықтық актiлердi мемлекеттік тіркеу тізілімінде № 5575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кәсіпкерлік және туризм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