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d9a4" w14:textId="077d9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Солтүстік Қазақстан облысы әкімдігінің 2020 жылғы 2 наурыздағы № 43 қаулысы. Солтүстік Қазақстан облысының Әділет департаментінде 2020 жылғы 3 наурызда № 6062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әкімдігі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білім басқармасы" коммуналдық мемлекеттік мекемесі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2020 жылғы 2 наурызы № 43 қаулысына қосымша</w:t>
            </w:r>
          </w:p>
        </w:tc>
      </w:tr>
    </w:tbl>
    <w:bookmarkStart w:name="z13" w:id="7"/>
    <w:p>
      <w:pPr>
        <w:spacing w:after="0"/>
        <w:ind w:left="0"/>
        <w:jc w:val="left"/>
      </w:pPr>
      <w:r>
        <w:rPr>
          <w:rFonts w:ascii="Times New Roman"/>
          <w:b/>
          <w:i w:val="false"/>
          <w:color w:val="000000"/>
        </w:rPr>
        <w:t xml:space="preserve"> Солтүстік Қазақстан облысы әкімдігінің күші жойылған кейбір қаулыларының тізбесі</w:t>
      </w:r>
    </w:p>
    <w:bookmarkEnd w:id="7"/>
    <w:bookmarkStart w:name="z14" w:id="8"/>
    <w:p>
      <w:pPr>
        <w:spacing w:after="0"/>
        <w:ind w:left="0"/>
        <w:jc w:val="both"/>
      </w:pPr>
      <w:r>
        <w:rPr>
          <w:rFonts w:ascii="Times New Roman"/>
          <w:b w:val="false"/>
          <w:i w:val="false"/>
          <w:color w:val="000000"/>
          <w:sz w:val="28"/>
        </w:rPr>
        <w:t xml:space="preserve">
      1. "Балаларға қосымша білім беру және "Орта білім беретін үздік ұйым" грантын тағайындау конкурсын өткізу саласындағы жергілікті атқарушы органдар көрсететін мемлекеттік көрсетілетін қызметтер регламенттерін бекіту туралы" Солтүстік Қазақстан облысы әкімдігінің 2015 жылғы 18 маусымдағы № 210 </w:t>
      </w:r>
      <w:r>
        <w:rPr>
          <w:rFonts w:ascii="Times New Roman"/>
          <w:b w:val="false"/>
          <w:i w:val="false"/>
          <w:color w:val="000000"/>
          <w:sz w:val="28"/>
        </w:rPr>
        <w:t>қаулысы</w:t>
      </w:r>
      <w:r>
        <w:rPr>
          <w:rFonts w:ascii="Times New Roman"/>
          <w:b w:val="false"/>
          <w:i w:val="false"/>
          <w:color w:val="000000"/>
          <w:sz w:val="28"/>
        </w:rPr>
        <w:t xml:space="preserve"> (2015 жылғы 12 тамыз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3333 болып тіркелді);</w:t>
      </w:r>
    </w:p>
    <w:bookmarkEnd w:id="8"/>
    <w:bookmarkStart w:name="z15" w:id="9"/>
    <w:p>
      <w:pPr>
        <w:spacing w:after="0"/>
        <w:ind w:left="0"/>
        <w:jc w:val="both"/>
      </w:pPr>
      <w:r>
        <w:rPr>
          <w:rFonts w:ascii="Times New Roman"/>
          <w:b w:val="false"/>
          <w:i w:val="false"/>
          <w:color w:val="000000"/>
          <w:sz w:val="28"/>
        </w:rPr>
        <w:t xml:space="preserve">
      2. "Мектепке дейінгі тәрбие мен оқыту саласында жергілікті атқарушы органдар көрсететін мемлекеттік қызметтер регламенттерін бекіту туралы" Солтүстік Қазақстан облысы әкімдігінің 2015 жылғы 18 маусымдағы № 211 </w:t>
      </w:r>
      <w:r>
        <w:rPr>
          <w:rFonts w:ascii="Times New Roman"/>
          <w:b w:val="false"/>
          <w:i w:val="false"/>
          <w:color w:val="000000"/>
          <w:sz w:val="28"/>
        </w:rPr>
        <w:t>қаулысы</w:t>
      </w:r>
      <w:r>
        <w:rPr>
          <w:rFonts w:ascii="Times New Roman"/>
          <w:b w:val="false"/>
          <w:i w:val="false"/>
          <w:color w:val="000000"/>
          <w:sz w:val="28"/>
        </w:rPr>
        <w:t xml:space="preserve"> (2015 жылғы 12 тамыз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3332 болып тіркелді);</w:t>
      </w:r>
    </w:p>
    <w:bookmarkEnd w:id="9"/>
    <w:bookmarkStart w:name="z16" w:id="10"/>
    <w:p>
      <w:pPr>
        <w:spacing w:after="0"/>
        <w:ind w:left="0"/>
        <w:jc w:val="both"/>
      </w:pPr>
      <w:r>
        <w:rPr>
          <w:rFonts w:ascii="Times New Roman"/>
          <w:b w:val="false"/>
          <w:i w:val="false"/>
          <w:color w:val="000000"/>
          <w:sz w:val="28"/>
        </w:rPr>
        <w:t xml:space="preserve">
      3.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регламенттерін бекіту туралы" Солтүстік Қазақстан облысы әкімдігінің 2015 жылғы 30 маусымдағы № 227 </w:t>
      </w:r>
      <w:r>
        <w:rPr>
          <w:rFonts w:ascii="Times New Roman"/>
          <w:b w:val="false"/>
          <w:i w:val="false"/>
          <w:color w:val="000000"/>
          <w:sz w:val="28"/>
        </w:rPr>
        <w:t>қаулысы</w:t>
      </w:r>
      <w:r>
        <w:rPr>
          <w:rFonts w:ascii="Times New Roman"/>
          <w:b w:val="false"/>
          <w:i w:val="false"/>
          <w:color w:val="000000"/>
          <w:sz w:val="28"/>
        </w:rPr>
        <w:t xml:space="preserve"> (2015 жылғы 9 қыркүйек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3342 болып тіркелді);</w:t>
      </w:r>
    </w:p>
    <w:bookmarkEnd w:id="10"/>
    <w:bookmarkStart w:name="z17" w:id="11"/>
    <w:p>
      <w:pPr>
        <w:spacing w:after="0"/>
        <w:ind w:left="0"/>
        <w:jc w:val="both"/>
      </w:pPr>
      <w:r>
        <w:rPr>
          <w:rFonts w:ascii="Times New Roman"/>
          <w:b w:val="false"/>
          <w:i w:val="false"/>
          <w:color w:val="000000"/>
          <w:sz w:val="28"/>
        </w:rPr>
        <w:t xml:space="preserve">
      4. "Арнайы білім беру саласындағы жергілікті атқарушы органдар көрсететін мемлекеттік көрсетілетін қызметтер регламенттерін бекіту туралы" Солтүстік Қазақстан облысы әкімдігінің 2015 жылғы 30 маусымдағы № 235 </w:t>
      </w:r>
      <w:r>
        <w:rPr>
          <w:rFonts w:ascii="Times New Roman"/>
          <w:b w:val="false"/>
          <w:i w:val="false"/>
          <w:color w:val="000000"/>
          <w:sz w:val="28"/>
        </w:rPr>
        <w:t>қаулысы</w:t>
      </w:r>
      <w:r>
        <w:rPr>
          <w:rFonts w:ascii="Times New Roman"/>
          <w:b w:val="false"/>
          <w:i w:val="false"/>
          <w:color w:val="000000"/>
          <w:sz w:val="28"/>
        </w:rPr>
        <w:t xml:space="preserve"> (2015 жылғы 28 тамыз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3340 болып тіркелді);</w:t>
      </w:r>
    </w:p>
    <w:bookmarkEnd w:id="11"/>
    <w:bookmarkStart w:name="z18" w:id="12"/>
    <w:p>
      <w:pPr>
        <w:spacing w:after="0"/>
        <w:ind w:left="0"/>
        <w:jc w:val="both"/>
      </w:pPr>
      <w:r>
        <w:rPr>
          <w:rFonts w:ascii="Times New Roman"/>
          <w:b w:val="false"/>
          <w:i w:val="false"/>
          <w:color w:val="000000"/>
          <w:sz w:val="28"/>
        </w:rPr>
        <w:t xml:space="preserve">
      5. "Отбасы және балалар саласында көрсетілетін мемлекеттік қызметтер регламенттерін бекіту туралы" Солтүстік Қазақстан облысы әкімдігінің 2015 жылғы 17 шілдедегі № 253 </w:t>
      </w:r>
      <w:r>
        <w:rPr>
          <w:rFonts w:ascii="Times New Roman"/>
          <w:b w:val="false"/>
          <w:i w:val="false"/>
          <w:color w:val="000000"/>
          <w:sz w:val="28"/>
        </w:rPr>
        <w:t>қаулысы</w:t>
      </w:r>
      <w:r>
        <w:rPr>
          <w:rFonts w:ascii="Times New Roman"/>
          <w:b w:val="false"/>
          <w:i w:val="false"/>
          <w:color w:val="000000"/>
          <w:sz w:val="28"/>
        </w:rPr>
        <w:t xml:space="preserve"> (2015 жылғы 03 қазан "Солтүстік Қазақстан" газетінде жарияланды, Нормативтік құқықтық актілерді мемлекеттік тіркеу тізілімінде № 3359 болып тіркелді);</w:t>
      </w:r>
    </w:p>
    <w:bookmarkEnd w:id="12"/>
    <w:bookmarkStart w:name="z19" w:id="13"/>
    <w:p>
      <w:pPr>
        <w:spacing w:after="0"/>
        <w:ind w:left="0"/>
        <w:jc w:val="both"/>
      </w:pPr>
      <w:r>
        <w:rPr>
          <w:rFonts w:ascii="Times New Roman"/>
          <w:b w:val="false"/>
          <w:i w:val="false"/>
          <w:color w:val="000000"/>
          <w:sz w:val="28"/>
        </w:rPr>
        <w:t xml:space="preserve">
      6. "Техникалық және кәсіптік білім беру саласында көрсетілетін мемлекеттік қызметтер регламенттерін бекіту туралы" Солтүстік Қазақстан облысы әкімдігінің 2015 жылғы 30 шілдедегі № 281 </w:t>
      </w:r>
      <w:r>
        <w:rPr>
          <w:rFonts w:ascii="Times New Roman"/>
          <w:b w:val="false"/>
          <w:i w:val="false"/>
          <w:color w:val="000000"/>
          <w:sz w:val="28"/>
        </w:rPr>
        <w:t>қаулысы</w:t>
      </w:r>
      <w:r>
        <w:rPr>
          <w:rFonts w:ascii="Times New Roman"/>
          <w:b w:val="false"/>
          <w:i w:val="false"/>
          <w:color w:val="000000"/>
          <w:sz w:val="28"/>
        </w:rPr>
        <w:t xml:space="preserve"> (2015 жылғы 01 қазан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3364 болып тіркелді);</w:t>
      </w:r>
    </w:p>
    <w:bookmarkEnd w:id="13"/>
    <w:bookmarkStart w:name="z20" w:id="14"/>
    <w:p>
      <w:pPr>
        <w:spacing w:after="0"/>
        <w:ind w:left="0"/>
        <w:jc w:val="both"/>
      </w:pPr>
      <w:r>
        <w:rPr>
          <w:rFonts w:ascii="Times New Roman"/>
          <w:b w:val="false"/>
          <w:i w:val="false"/>
          <w:color w:val="000000"/>
          <w:sz w:val="28"/>
        </w:rPr>
        <w:t xml:space="preserve">
      7. "Техникалық және кәсіптік, орта білімнен кейінгі білім беру саласында көрсетілетін мемлекеттік қызметтер регламенттерін бекіту туралы" Солтүстік Қазақстан облысы әкімдігінің 2016 жылғы 28 наурыздағы № 88 </w:t>
      </w:r>
      <w:r>
        <w:rPr>
          <w:rFonts w:ascii="Times New Roman"/>
          <w:b w:val="false"/>
          <w:i w:val="false"/>
          <w:color w:val="000000"/>
          <w:sz w:val="28"/>
        </w:rPr>
        <w:t>қаулысы</w:t>
      </w:r>
      <w:r>
        <w:rPr>
          <w:rFonts w:ascii="Times New Roman"/>
          <w:b w:val="false"/>
          <w:i w:val="false"/>
          <w:color w:val="000000"/>
          <w:sz w:val="28"/>
        </w:rPr>
        <w:t xml:space="preserve"> (2016 жылғы 13 мамыр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3731 болып тіркелді);</w:t>
      </w:r>
    </w:p>
    <w:bookmarkEnd w:id="14"/>
    <w:bookmarkStart w:name="z21" w:id="15"/>
    <w:p>
      <w:pPr>
        <w:spacing w:after="0"/>
        <w:ind w:left="0"/>
        <w:jc w:val="both"/>
      </w:pPr>
      <w:r>
        <w:rPr>
          <w:rFonts w:ascii="Times New Roman"/>
          <w:b w:val="false"/>
          <w:i w:val="false"/>
          <w:color w:val="000000"/>
          <w:sz w:val="28"/>
        </w:rPr>
        <w:t xml:space="preserve">
      8.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 бекіту туралы" Солтүстік Қазақстан облысы әкімдігінің 2016 жылғы 7 маусымдағы № 203 </w:t>
      </w:r>
      <w:r>
        <w:rPr>
          <w:rFonts w:ascii="Times New Roman"/>
          <w:b w:val="false"/>
          <w:i w:val="false"/>
          <w:color w:val="000000"/>
          <w:sz w:val="28"/>
        </w:rPr>
        <w:t>қаулысы</w:t>
      </w:r>
      <w:r>
        <w:rPr>
          <w:rFonts w:ascii="Times New Roman"/>
          <w:b w:val="false"/>
          <w:i w:val="false"/>
          <w:color w:val="000000"/>
          <w:sz w:val="28"/>
        </w:rPr>
        <w:t xml:space="preserve"> (2016 жылғы 20 шілде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3808 болып тіркелді);</w:t>
      </w:r>
    </w:p>
    <w:bookmarkEnd w:id="15"/>
    <w:bookmarkStart w:name="z22" w:id="16"/>
    <w:p>
      <w:pPr>
        <w:spacing w:after="0"/>
        <w:ind w:left="0"/>
        <w:jc w:val="both"/>
      </w:pPr>
      <w:r>
        <w:rPr>
          <w:rFonts w:ascii="Times New Roman"/>
          <w:b w:val="false"/>
          <w:i w:val="false"/>
          <w:color w:val="000000"/>
          <w:sz w:val="28"/>
        </w:rPr>
        <w:t xml:space="preserve">
      9. ""Отбасы және балалар саласында көрсетілетін мемлекеттік қызметтер регламенттерін бекіту туралы" Солтүстік Қазақстан облысы әкімдігінің 2015 жылғы 17 шілдедегі № 253 қаулысына өзгертулер енгізу туралы" Солтүстік Қазақстан облысы әкімдігінің 2016 жылғы 16 маусымдағы № 229 </w:t>
      </w:r>
      <w:r>
        <w:rPr>
          <w:rFonts w:ascii="Times New Roman"/>
          <w:b w:val="false"/>
          <w:i w:val="false"/>
          <w:color w:val="000000"/>
          <w:sz w:val="28"/>
        </w:rPr>
        <w:t>қаулысы</w:t>
      </w:r>
      <w:r>
        <w:rPr>
          <w:rFonts w:ascii="Times New Roman"/>
          <w:b w:val="false"/>
          <w:i w:val="false"/>
          <w:color w:val="000000"/>
          <w:sz w:val="28"/>
        </w:rPr>
        <w:t xml:space="preserve"> (2016 жылғы 01 тамыз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3830 болып тіркелді);</w:t>
      </w:r>
    </w:p>
    <w:bookmarkEnd w:id="16"/>
    <w:bookmarkStart w:name="z23" w:id="17"/>
    <w:p>
      <w:pPr>
        <w:spacing w:after="0"/>
        <w:ind w:left="0"/>
        <w:jc w:val="both"/>
      </w:pPr>
      <w:r>
        <w:rPr>
          <w:rFonts w:ascii="Times New Roman"/>
          <w:b w:val="false"/>
          <w:i w:val="false"/>
          <w:color w:val="000000"/>
          <w:sz w:val="28"/>
        </w:rPr>
        <w:t xml:space="preserve">
      10. ""Техникалық және кәсіптік білім беру саласында көрсетілетін мемлекеттік қызметтер регламенттерін бекіту туралы" Солтүстік Қазақстан облысы әкімдігінің 2015 жылғы 30 шілдедегі № 281 қаулысына өзгерістер енгізу туралы" Солтүстік Қазақстан облысы әкімдігінің 2016 жылғы 16 маусымдағы № 230 </w:t>
      </w:r>
      <w:r>
        <w:rPr>
          <w:rFonts w:ascii="Times New Roman"/>
          <w:b w:val="false"/>
          <w:i w:val="false"/>
          <w:color w:val="000000"/>
          <w:sz w:val="28"/>
        </w:rPr>
        <w:t>қаулысы</w:t>
      </w:r>
      <w:r>
        <w:rPr>
          <w:rFonts w:ascii="Times New Roman"/>
          <w:b w:val="false"/>
          <w:i w:val="false"/>
          <w:color w:val="000000"/>
          <w:sz w:val="28"/>
        </w:rPr>
        <w:t xml:space="preserve"> (2016 жылғы 26 шілде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3824 болып тіркелді);</w:t>
      </w:r>
    </w:p>
    <w:bookmarkEnd w:id="17"/>
    <w:bookmarkStart w:name="z24" w:id="18"/>
    <w:p>
      <w:pPr>
        <w:spacing w:after="0"/>
        <w:ind w:left="0"/>
        <w:jc w:val="both"/>
      </w:pPr>
      <w:r>
        <w:rPr>
          <w:rFonts w:ascii="Times New Roman"/>
          <w:b w:val="false"/>
          <w:i w:val="false"/>
          <w:color w:val="000000"/>
          <w:sz w:val="28"/>
        </w:rPr>
        <w:t xml:space="preserve">
      11. ""Мектепке дейінгі тәрбие мен оқыту саласында жергілікті атқарушы органдар көрсететін мемлекеттік қызметтер регламенттерін бекіту туралы" Солтүстік Қазақстан облысы әкімдігінің 2015 жылғы 18 маусымдағы № 211 қаулысына өзгерістер енгізу туралы" Солтүстік Қазақстан облысы әкімдігінің 2016 жылғы 16 маусымдағы № 231 </w:t>
      </w:r>
      <w:r>
        <w:rPr>
          <w:rFonts w:ascii="Times New Roman"/>
          <w:b w:val="false"/>
          <w:i w:val="false"/>
          <w:color w:val="000000"/>
          <w:sz w:val="28"/>
        </w:rPr>
        <w:t>қаулысы</w:t>
      </w:r>
      <w:r>
        <w:rPr>
          <w:rFonts w:ascii="Times New Roman"/>
          <w:b w:val="false"/>
          <w:i w:val="false"/>
          <w:color w:val="000000"/>
          <w:sz w:val="28"/>
        </w:rPr>
        <w:t xml:space="preserve"> (2016 жылғы 26 шілде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3818 болып тіркелді);</w:t>
      </w:r>
    </w:p>
    <w:bookmarkEnd w:id="18"/>
    <w:bookmarkStart w:name="z25" w:id="19"/>
    <w:p>
      <w:pPr>
        <w:spacing w:after="0"/>
        <w:ind w:left="0"/>
        <w:jc w:val="both"/>
      </w:pPr>
      <w:r>
        <w:rPr>
          <w:rFonts w:ascii="Times New Roman"/>
          <w:b w:val="false"/>
          <w:i w:val="false"/>
          <w:color w:val="000000"/>
          <w:sz w:val="28"/>
        </w:rPr>
        <w:t xml:space="preserve">
      12. ""Отбасы және балалар саласында көрсетілетін мемлекеттік қызметтер регламенттерін бекіту туралы" Солтүстік Қазақстан облысы әкімдігінің 2015 жылғы 17 шілдедегі № 253 қаулысына өзгерістер енгізу туралы" Солтүстік Қазақстан облысы әкімдігінің 2017 жылғы 8 ақпандағы № 68 </w:t>
      </w:r>
      <w:r>
        <w:rPr>
          <w:rFonts w:ascii="Times New Roman"/>
          <w:b w:val="false"/>
          <w:i w:val="false"/>
          <w:color w:val="000000"/>
          <w:sz w:val="28"/>
        </w:rPr>
        <w:t>қаулысы</w:t>
      </w:r>
      <w:r>
        <w:rPr>
          <w:rFonts w:ascii="Times New Roman"/>
          <w:b w:val="false"/>
          <w:i w:val="false"/>
          <w:color w:val="000000"/>
          <w:sz w:val="28"/>
        </w:rPr>
        <w:t xml:space="preserve"> (2017 жылғы 30 наурыз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4096 болып тіркелді);</w:t>
      </w:r>
    </w:p>
    <w:bookmarkEnd w:id="19"/>
    <w:bookmarkStart w:name="z26" w:id="20"/>
    <w:p>
      <w:pPr>
        <w:spacing w:after="0"/>
        <w:ind w:left="0"/>
        <w:jc w:val="both"/>
      </w:pPr>
      <w:r>
        <w:rPr>
          <w:rFonts w:ascii="Times New Roman"/>
          <w:b w:val="false"/>
          <w:i w:val="false"/>
          <w:color w:val="000000"/>
          <w:sz w:val="28"/>
        </w:rPr>
        <w:t xml:space="preserve">
      13. ""Отбасы және балалар саласында көрсетілетін мемлекеттік қызметтер регламенттерін бекіту туралы" Солтүстік Қазақстан облысы әкімдігінің 2015 жылғы 17 шілдедегі № 253 қаулысына өзгерістер енгізу туралы" Солтүстік Қазақстан облысы әкімдігінің 2017 жылғы 20 маусымдағы № 255 </w:t>
      </w:r>
      <w:r>
        <w:rPr>
          <w:rFonts w:ascii="Times New Roman"/>
          <w:b w:val="false"/>
          <w:i w:val="false"/>
          <w:color w:val="000000"/>
          <w:sz w:val="28"/>
        </w:rPr>
        <w:t>қаулысы</w:t>
      </w:r>
      <w:r>
        <w:rPr>
          <w:rFonts w:ascii="Times New Roman"/>
          <w:b w:val="false"/>
          <w:i w:val="false"/>
          <w:color w:val="000000"/>
          <w:sz w:val="28"/>
        </w:rPr>
        <w:t xml:space="preserve"> (2017 жылғы 27 шілде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4264 болып тіркелді);</w:t>
      </w:r>
    </w:p>
    <w:bookmarkEnd w:id="20"/>
    <w:bookmarkStart w:name="z27" w:id="21"/>
    <w:p>
      <w:pPr>
        <w:spacing w:after="0"/>
        <w:ind w:left="0"/>
        <w:jc w:val="both"/>
      </w:pPr>
      <w:r>
        <w:rPr>
          <w:rFonts w:ascii="Times New Roman"/>
          <w:b w:val="false"/>
          <w:i w:val="false"/>
          <w:color w:val="000000"/>
          <w:sz w:val="28"/>
        </w:rPr>
        <w:t xml:space="preserve">
      14.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регламентін бекіту туралы" Солтүстік Қазақстан облысы әкімдігінің 2017 жылғы 7 қыркүйектегі № 359 </w:t>
      </w:r>
      <w:r>
        <w:rPr>
          <w:rFonts w:ascii="Times New Roman"/>
          <w:b w:val="false"/>
          <w:i w:val="false"/>
          <w:color w:val="000000"/>
          <w:sz w:val="28"/>
        </w:rPr>
        <w:t>қаулысы</w:t>
      </w:r>
      <w:r>
        <w:rPr>
          <w:rFonts w:ascii="Times New Roman"/>
          <w:b w:val="false"/>
          <w:i w:val="false"/>
          <w:color w:val="000000"/>
          <w:sz w:val="28"/>
        </w:rPr>
        <w:t xml:space="preserve"> (2017 жылғы 10 қазан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4317 болып тіркелді);</w:t>
      </w:r>
    </w:p>
    <w:bookmarkEnd w:id="21"/>
    <w:bookmarkStart w:name="z28" w:id="22"/>
    <w:p>
      <w:pPr>
        <w:spacing w:after="0"/>
        <w:ind w:left="0"/>
        <w:jc w:val="both"/>
      </w:pPr>
      <w:r>
        <w:rPr>
          <w:rFonts w:ascii="Times New Roman"/>
          <w:b w:val="false"/>
          <w:i w:val="false"/>
          <w:color w:val="000000"/>
          <w:sz w:val="28"/>
        </w:rPr>
        <w:t xml:space="preserve">
      15. ""Балаға кері әсер етпейтін ата-ана құқықтарынан айырылған ата-аналарға баламен кездесуіне рұқсат беру" мемлекеттік көрсетілетін қызмет регламентін бекіту туралы" Солтүстік Қазақстан облысы әкімдігінің 2017 жылғы 10 қазандағы № 406 </w:t>
      </w:r>
      <w:r>
        <w:rPr>
          <w:rFonts w:ascii="Times New Roman"/>
          <w:b w:val="false"/>
          <w:i w:val="false"/>
          <w:color w:val="000000"/>
          <w:sz w:val="28"/>
        </w:rPr>
        <w:t>қаулысы</w:t>
      </w:r>
      <w:r>
        <w:rPr>
          <w:rFonts w:ascii="Times New Roman"/>
          <w:b w:val="false"/>
          <w:i w:val="false"/>
          <w:color w:val="000000"/>
          <w:sz w:val="28"/>
        </w:rPr>
        <w:t xml:space="preserve"> (2017 жылғы 08 қараша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4355 болып тіркелді);</w:t>
      </w:r>
    </w:p>
    <w:bookmarkEnd w:id="22"/>
    <w:bookmarkStart w:name="z29" w:id="23"/>
    <w:p>
      <w:pPr>
        <w:spacing w:after="0"/>
        <w:ind w:left="0"/>
        <w:jc w:val="both"/>
      </w:pPr>
      <w:r>
        <w:rPr>
          <w:rFonts w:ascii="Times New Roman"/>
          <w:b w:val="false"/>
          <w:i w:val="false"/>
          <w:color w:val="000000"/>
          <w:sz w:val="28"/>
        </w:rPr>
        <w:t xml:space="preserve">
      16.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 Солтүстік Қазақстан облысы әкімдігінің 2017 жылғы 5 желтоқсандағы № 483 </w:t>
      </w:r>
      <w:r>
        <w:rPr>
          <w:rFonts w:ascii="Times New Roman"/>
          <w:b w:val="false"/>
          <w:i w:val="false"/>
          <w:color w:val="000000"/>
          <w:sz w:val="28"/>
        </w:rPr>
        <w:t>қаулысы</w:t>
      </w:r>
      <w:r>
        <w:rPr>
          <w:rFonts w:ascii="Times New Roman"/>
          <w:b w:val="false"/>
          <w:i w:val="false"/>
          <w:color w:val="000000"/>
          <w:sz w:val="28"/>
        </w:rPr>
        <w:t xml:space="preserve"> (2017 жылғы 27 желтоқсан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4435 болып тіркелді);</w:t>
      </w:r>
    </w:p>
    <w:bookmarkEnd w:id="23"/>
    <w:bookmarkStart w:name="z30" w:id="24"/>
    <w:p>
      <w:pPr>
        <w:spacing w:after="0"/>
        <w:ind w:left="0"/>
        <w:jc w:val="both"/>
      </w:pPr>
      <w:r>
        <w:rPr>
          <w:rFonts w:ascii="Times New Roman"/>
          <w:b w:val="false"/>
          <w:i w:val="false"/>
          <w:color w:val="000000"/>
          <w:sz w:val="28"/>
        </w:rPr>
        <w:t xml:space="preserve">
      17.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 бекіту туралы" Солтүстік Қазақстан облысы әкімдігінің 2017 жылғы 20 желтоқсандағы № 501 </w:t>
      </w:r>
      <w:r>
        <w:rPr>
          <w:rFonts w:ascii="Times New Roman"/>
          <w:b w:val="false"/>
          <w:i w:val="false"/>
          <w:color w:val="000000"/>
          <w:sz w:val="28"/>
        </w:rPr>
        <w:t>қаулысы</w:t>
      </w:r>
      <w:r>
        <w:rPr>
          <w:rFonts w:ascii="Times New Roman"/>
          <w:b w:val="false"/>
          <w:i w:val="false"/>
          <w:color w:val="000000"/>
          <w:sz w:val="28"/>
        </w:rPr>
        <w:t xml:space="preserve"> (2018 жылғы 18 қаңтар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4495 болып тіркелді);</w:t>
      </w:r>
    </w:p>
    <w:bookmarkEnd w:id="24"/>
    <w:bookmarkStart w:name="z31" w:id="25"/>
    <w:p>
      <w:pPr>
        <w:spacing w:after="0"/>
        <w:ind w:left="0"/>
        <w:jc w:val="both"/>
      </w:pPr>
      <w:r>
        <w:rPr>
          <w:rFonts w:ascii="Times New Roman"/>
          <w:b w:val="false"/>
          <w:i w:val="false"/>
          <w:color w:val="000000"/>
          <w:sz w:val="28"/>
        </w:rPr>
        <w:t xml:space="preserve">
      18. ""Мектепке дейінгі тәрбие мен оқыту саласында жергілікті атқарушы органдар көрсететін мемлекеттік қызметтер регламенттерін бекіту туралы" Солтүстік Қазақстан облысы әкімдігінің 2015 жылғы 18 маусымдағы № 211 қаулысына өзгерістер енгізу туралы" Солтүстік Қазақстан облысы әкімдігінің 2018 жылғы 21 мамырдағы №136 </w:t>
      </w:r>
      <w:r>
        <w:rPr>
          <w:rFonts w:ascii="Times New Roman"/>
          <w:b w:val="false"/>
          <w:i w:val="false"/>
          <w:color w:val="000000"/>
          <w:sz w:val="28"/>
        </w:rPr>
        <w:t>қаулысы</w:t>
      </w:r>
      <w:r>
        <w:rPr>
          <w:rFonts w:ascii="Times New Roman"/>
          <w:b w:val="false"/>
          <w:i w:val="false"/>
          <w:color w:val="000000"/>
          <w:sz w:val="28"/>
        </w:rPr>
        <w:t xml:space="preserve"> (2018 жылғы 19 маусым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4742 болып тіркелді);</w:t>
      </w:r>
    </w:p>
    <w:bookmarkEnd w:id="25"/>
    <w:bookmarkStart w:name="z32" w:id="26"/>
    <w:p>
      <w:pPr>
        <w:spacing w:after="0"/>
        <w:ind w:left="0"/>
        <w:jc w:val="both"/>
      </w:pPr>
      <w:r>
        <w:rPr>
          <w:rFonts w:ascii="Times New Roman"/>
          <w:b w:val="false"/>
          <w:i w:val="false"/>
          <w:color w:val="000000"/>
          <w:sz w:val="28"/>
        </w:rPr>
        <w:t xml:space="preserve">
      19. "Орта білім беру саласында жергілікті атқарушы органдармен мемлекеттік көрсетілетін қызметтер регламенттерін бекіту туралы" Солтүстік Қазақстан облысы әкімдігінің 2019 жылғы 25 қыркүйектегі № 243 </w:t>
      </w:r>
      <w:r>
        <w:rPr>
          <w:rFonts w:ascii="Times New Roman"/>
          <w:b w:val="false"/>
          <w:i w:val="false"/>
          <w:color w:val="000000"/>
          <w:sz w:val="28"/>
        </w:rPr>
        <w:t>қаулысы</w:t>
      </w:r>
      <w:r>
        <w:rPr>
          <w:rFonts w:ascii="Times New Roman"/>
          <w:b w:val="false"/>
          <w:i w:val="false"/>
          <w:color w:val="000000"/>
          <w:sz w:val="28"/>
        </w:rPr>
        <w:t xml:space="preserve"> (2019 жылғы 02 қазан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5582 болып тіркелді).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