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1eb1" w14:textId="7761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12 наурыздағы № 55 қаулысы. Солтүстік Қазақстан облысының Әділет департаментінде 2020 жылғы 13 наурызда № 6086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әкімдігінің мына қаулыларының күші жойылды деп танылсын: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әкімдігінің 2018 жылғы 28 мамырдағы № 149 "Әлеуметтік-еңбек саласындағы мемлекеттік көрсетілетін қызмет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28 маусым Қазақстан Республикасы нормативтік құқықтық актілерінің эталондық бақылау банкінде электрондық түрде жарияланды, Нормативтік құқықтық актілерді мемлекеттік тіркеу тізілімінде № 4763 болып тіркелді);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әкімдігінің 2019 жылғы 11 қарашадағы № 291 "Тұрғын үй көмегін тағайындау"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21 қараша Қазақстан Республикасы нормативтік құқықтық актілерінің эталондық бақылау банкінде электрондық түрде жарияланды, Нормативтік құқықтық актілерді мемлекеттік тіркеу тізілімінде № 5649 болып тіркелді).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жұмыспен қамтуды үйлестіру және әлеуметтік бағдарламалар басқармасы" коммуналдық мемлекеттік мекемесі мыналарды Қазақстан Республикасының заңнамасында белгіленген тәртіпте қамтамасыз етсін: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ресми жариялағаннан кейін Солтүстік Қазақстан облысы әкімдігінің интернет-ресурсында орналастыруды.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