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df27" w14:textId="e00d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амбулаториялық емдеу кезінде тегін дәрілік заттарды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2020 жылғы 11 наурыздағы № 40/5 шешімі. Солтүстік Қазақстан облысының Әділет департаментінде 2020 жылғы 19 наурызда № 6102 болып тіркелді. Күші жойылды - Солтүстік Қазақстан облыстық мәслихатының 2020 жылғы 7 қазандағы № 48/13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облыстық мәслихатының 07.10.2020 </w:t>
      </w:r>
      <w:r>
        <w:rPr>
          <w:rFonts w:ascii="Times New Roman"/>
          <w:b w:val="false"/>
          <w:i w:val="false"/>
          <w:color w:val="ff0000"/>
          <w:sz w:val="28"/>
        </w:rPr>
        <w:t>№ 48/13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кодексінің 9-бабы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қосымшасына сәйкес Солтүстік Қазақстан облысы азаматтарының жекелеген санаттарына амбулаториялық емдеу кезінде тегін дәрілік заттар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Күшін жойды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облыстық мәслихатының "Азаматтардың жекелеген санаттарына амбулаториялық емделу кезінде тегін дәрілік заттарды, бейімделген емдік өнімдерді, медициналық мақсаттағы бұйымдарды қосымша беру туралы" 2018 жылғы 13 желтоқсандағы № 27/8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24 желтоқсанда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5082 болып тіркелді);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облыстық мәслихатының "Азаматтардың жекелеген санаттарына амбулаториялық емделу кезінде тегін дәрілік заттарды, бейімделген емдік өнімдерді, медициналық мақсаттағы бұйымдарды қосымша беру туралы" Солтүстік Қазақстан облыстық мәслихатының 2018 жылғы 13 желтоқсандағы № 27/8 шешіміне өзгерістер енгізу туралы" 2019 жылғы 15 ақпандағы № 30/3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27 ақпанда Қазақстан Республикасының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5228 болып тіркелді).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мәслихаттың 2020 жылғы 11 наурыздағы № 40/5 шешіміне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азаматтарының жекелеген санаттарына амбулаториялық емделу кезінде қосымша берілетін тегін дәрілік заттар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облыстық мəслихатының 28.05.2020 </w:t>
      </w:r>
      <w:r>
        <w:rPr>
          <w:rFonts w:ascii="Times New Roman"/>
          <w:b w:val="false"/>
          <w:i w:val="false"/>
          <w:color w:val="ff0000"/>
          <w:sz w:val="28"/>
        </w:rPr>
        <w:t>№ 43/7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625"/>
        <w:gridCol w:w="4193"/>
        <w:gridCol w:w="2884"/>
        <w:gridCol w:w="2480"/>
        <w:gridCol w:w="974"/>
      </w:tblGrid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атауы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халықаралық жіктемесі 10 – қайта қарау бойынша аурулардың тобы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синонимдері және атаулары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тағайындау үшін көрсетімдер (дәрежесі, сатысы, ауыр ағымы)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санаты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  <w:bookmarkEnd w:id="7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жасөспірімдердің жүйелік бастамалы артриті (M 08.2)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Ювенилді идиопатикалық артрит жүйелі нұсқасы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алмасуының бұзылуы (Е 84.8)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көріністі жылауықты фиброз (муковисцидоз)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Өкпелік бастапқы гипертензия (I 27.0)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Идиопатикалық өкпе артериясының гипертензиясы (бұдан әрі - ӨАГ ), тұқымқуалаушы ӨАГ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тіннің жүйелік зақымданулары (М 31.3)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Вегенер гранулематозы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энтерит пен колит (К 51)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жаралы колит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мен тіндер ауыстырғаннан кейінгі күйлері (Z 94.0)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Трансплантацияланған бүйректің болуы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 жиналу аурулары (E 74.0)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 ауруы (2 типті гликогеноз)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қалқанынан басқа, бүйректің қатерлі ісіктері (С 64)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қатерлі ісіктері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Ұстамалы гемоглобинурия, түнгі (Маркиафавтар-Микели) (D 59.5)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Ұстамалы гемоглобинурия, түнгі (Маркиафавтар-Микели)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(G40)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