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325a" w14:textId="5b63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2020 жылғы 19 наурыздағы № 64 қаулысы. Солтүстік Қазақстан облысының Әділет департаментінде 2020 жылғы 27 наурызда № 6123 болып тіркелді. Күші жойылды – Солтүстік Қазақстан облысы әкімдігінің 2024 жылғы 14 қазандағы № 338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14.10.2024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16-бабы 3-тармағы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1997 жылғы 15 шілдедегі № 1114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қаулысымен бекітілген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құқылық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 бекіту туралы" Солтүстік Қазақстан облысы әкімдігінің 2017 жылғы 14 желтоқсандағы № 495 </w:t>
      </w:r>
      <w:r>
        <w:rPr>
          <w:rFonts w:ascii="Times New Roman"/>
          <w:b w:val="false"/>
          <w:i w:val="false"/>
          <w:color w:val="000000"/>
          <w:sz w:val="28"/>
        </w:rPr>
        <w:t>қаулысы</w:t>
      </w:r>
      <w:r>
        <w:rPr>
          <w:rFonts w:ascii="Times New Roman"/>
          <w:b w:val="false"/>
          <w:i w:val="false"/>
          <w:color w:val="000000"/>
          <w:sz w:val="28"/>
        </w:rPr>
        <w:t xml:space="preserve"> (2018 жылғы 11 қаңтарда Қазақстан Республикасы нормативтiк құқықтық актілерiнiң электрондық түрдегі эталондық бақылау банкiнде жарияланды, нормативтiк құқықтық актiлердi мемлекеттік тіркеу тізілімінде № 4461 болып тіркелді);</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 бекіту туралы" Солтүстік Қазақстан облысы әкімдігінің 2017 жылғы 14 желтоқсандағы № 495 қаулысына өзгерiс енгiзу туралы" Солтүстік Қазақстан облысы әкімдігінің 2018 жылғы 2 қарашадағы № 314 </w:t>
      </w:r>
      <w:r>
        <w:rPr>
          <w:rFonts w:ascii="Times New Roman"/>
          <w:b w:val="false"/>
          <w:i w:val="false"/>
          <w:color w:val="000000"/>
          <w:sz w:val="28"/>
        </w:rPr>
        <w:t>қаулысы</w:t>
      </w:r>
      <w:r>
        <w:rPr>
          <w:rFonts w:ascii="Times New Roman"/>
          <w:b w:val="false"/>
          <w:i w:val="false"/>
          <w:color w:val="000000"/>
          <w:sz w:val="28"/>
        </w:rPr>
        <w:t xml:space="preserve"> (2018 жылғы 9 қарашада Қазақстан Республикасы нормативтiк құқықтық актілерiнiң электрондық түрдегі эталондық бақылау банкiнде жарияланды, нормативтiк құқықтық актiлердi мемлекеттік тіркеу тізілімінде № 4977 болып тіркелді).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жолаушылар көлігі және автомобиль жолдары басқармасы" коммуналдық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қаулының "Қазақстан Республикасының Әділет министрлігі Солтүстік Қазақстан облысының Әділет департаменті" республикалық мемлекеттік мекемесінде мемлекеттік тіркелуін;</w:t>
      </w:r>
    </w:p>
    <w:bookmarkEnd w:id="6"/>
    <w:bookmarkStart w:name="z11" w:id="7"/>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8"/>
    <w:bookmarkStart w:name="z13"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bookmarkStart w:name="z18" w:id="13"/>
    <w:p>
      <w:pPr>
        <w:spacing w:after="0"/>
        <w:ind w:left="0"/>
        <w:jc w:val="both"/>
      </w:pPr>
      <w:r>
        <w:rPr>
          <w:rFonts w:ascii="Times New Roman"/>
          <w:b w:val="false"/>
          <w:i w:val="false"/>
          <w:color w:val="000000"/>
          <w:sz w:val="28"/>
        </w:rPr>
        <w:t>
      Статистика комитетінің төрағасы</w:t>
      </w:r>
    </w:p>
    <w:bookmarkEnd w:id="13"/>
    <w:bookmarkStart w:name="z19" w:id="14"/>
    <w:p>
      <w:pPr>
        <w:spacing w:after="0"/>
        <w:ind w:left="0"/>
        <w:jc w:val="both"/>
      </w:pPr>
      <w:r>
        <w:rPr>
          <w:rFonts w:ascii="Times New Roman"/>
          <w:b w:val="false"/>
          <w:i w:val="false"/>
          <w:color w:val="000000"/>
          <w:sz w:val="28"/>
        </w:rPr>
        <w:t>
      __________________</w:t>
      </w:r>
    </w:p>
    <w:bookmarkEnd w:id="14"/>
    <w:bookmarkStart w:name="z20" w:id="15"/>
    <w:p>
      <w:pPr>
        <w:spacing w:after="0"/>
        <w:ind w:left="0"/>
        <w:jc w:val="both"/>
      </w:pPr>
      <w:r>
        <w:rPr>
          <w:rFonts w:ascii="Times New Roman"/>
          <w:b w:val="false"/>
          <w:i w:val="false"/>
          <w:color w:val="000000"/>
          <w:sz w:val="28"/>
        </w:rPr>
        <w:t>
      "____"____________2020 жыл</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19 наурызы № 64 қаулымен бекітілген</w:t>
            </w:r>
          </w:p>
        </w:tc>
      </w:tr>
    </w:tbl>
    <w:bookmarkStart w:name="z22" w:id="16"/>
    <w:p>
      <w:pPr>
        <w:spacing w:after="0"/>
        <w:ind w:left="0"/>
        <w:jc w:val="left"/>
      </w:pPr>
      <w:r>
        <w:rPr>
          <w:rFonts w:ascii="Times New Roman"/>
          <w:b/>
          <w:i w:val="false"/>
          <w:color w:val="000000"/>
        </w:rPr>
        <w:t xml:space="preserve">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w:t>
      </w:r>
    </w:p>
    <w:bookmarkEnd w:id="16"/>
    <w:bookmarkStart w:name="z23" w:id="17"/>
    <w:p>
      <w:pPr>
        <w:spacing w:after="0"/>
        <w:ind w:left="0"/>
        <w:jc w:val="left"/>
      </w:pPr>
      <w:r>
        <w:rPr>
          <w:rFonts w:ascii="Times New Roman"/>
          <w:b/>
          <w:i w:val="false"/>
          <w:color w:val="000000"/>
        </w:rPr>
        <w:t xml:space="preserve"> 1. Жалпы ережелер</w:t>
      </w:r>
    </w:p>
    <w:bookmarkEnd w:id="17"/>
    <w:bookmarkStart w:name="z24" w:id="18"/>
    <w:p>
      <w:pPr>
        <w:spacing w:after="0"/>
        <w:ind w:left="0"/>
        <w:jc w:val="both"/>
      </w:pPr>
      <w:r>
        <w:rPr>
          <w:rFonts w:ascii="Times New Roman"/>
          <w:b w:val="false"/>
          <w:i w:val="false"/>
          <w:color w:val="000000"/>
          <w:sz w:val="28"/>
        </w:rPr>
        <w:t xml:space="preserve">
      1. Осы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әдістемесі(бұдан әрі - Әдістеме)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Қазақстан Республикасы Үкiметiнiң 1997 жылғы 15 шiлдедегі № 1114 қаулысымен бекітілген Қазақстан Республикасының Үкiметi мен Ресей Федерациясы Үкiметiнiң арасындағы темiржол көлiгiнің кәсiпорындары, мекемелерi мен ұйымдарының қызметiн құқылық реттеудiң ерекшелiктерi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әзірленді.</w:t>
      </w:r>
    </w:p>
    <w:bookmarkEnd w:id="18"/>
    <w:bookmarkStart w:name="z25" w:id="19"/>
    <w:p>
      <w:pPr>
        <w:spacing w:after="0"/>
        <w:ind w:left="0"/>
        <w:jc w:val="both"/>
      </w:pPr>
      <w:r>
        <w:rPr>
          <w:rFonts w:ascii="Times New Roman"/>
          <w:b w:val="false"/>
          <w:i w:val="false"/>
          <w:color w:val="000000"/>
          <w:sz w:val="28"/>
        </w:rPr>
        <w:t>
      2. Ресей Федерациясы аумағында орналасқан Қазақстан Республикасы темір жол учаскелері мен Қазақстан Республикасы аумағында орналасқан Ресей Федерациясы темір жол учаскелері бойынша өтетін әлеуметтік маңызы бар қатынастар бойынша жолаушылар тасымалын жүзеге асырумен байланысты тасымалдаушының шығыстарын субсидиялау көлемі 2017 жылғы 13 маусымдағы Қазақстан Республикасы Заңымен ратификацияландырылған 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келісімге өзгерістер енгізу туралы хаттамасына сәйкес бекітілетін теміржол жолаушылар тасымалдарын жүзеге асыратын тасымалдаушылардың шығыстарын субсидиялау көлемдерін айқындау әдістемесіне сәйкес айқындалады.</w:t>
      </w:r>
    </w:p>
    <w:bookmarkEnd w:id="19"/>
    <w:bookmarkStart w:name="z26" w:id="20"/>
    <w:p>
      <w:pPr>
        <w:spacing w:after="0"/>
        <w:ind w:left="0"/>
        <w:jc w:val="both"/>
      </w:pPr>
      <w:r>
        <w:rPr>
          <w:rFonts w:ascii="Times New Roman"/>
          <w:b w:val="false"/>
          <w:i w:val="false"/>
          <w:color w:val="000000"/>
          <w:sz w:val="28"/>
        </w:rPr>
        <w:t>
      3. Әдістеменің есебін және қолданылуын анықтайтын негізгі қағидаттар мыналар болып табылады:</w:t>
      </w:r>
    </w:p>
    <w:bookmarkEnd w:id="20"/>
    <w:bookmarkStart w:name="z27" w:id="21"/>
    <w:p>
      <w:pPr>
        <w:spacing w:after="0"/>
        <w:ind w:left="0"/>
        <w:jc w:val="both"/>
      </w:pPr>
      <w:r>
        <w:rPr>
          <w:rFonts w:ascii="Times New Roman"/>
          <w:b w:val="false"/>
          <w:i w:val="false"/>
          <w:color w:val="000000"/>
          <w:sz w:val="28"/>
        </w:rPr>
        <w:t>
      1) жолаушыларды темір жолмен тасымалдаудың стратегиялық және әлеуметтік маңызы;</w:t>
      </w:r>
    </w:p>
    <w:bookmarkEnd w:id="21"/>
    <w:bookmarkStart w:name="z28" w:id="22"/>
    <w:p>
      <w:pPr>
        <w:spacing w:after="0"/>
        <w:ind w:left="0"/>
        <w:jc w:val="both"/>
      </w:pPr>
      <w:r>
        <w:rPr>
          <w:rFonts w:ascii="Times New Roman"/>
          <w:b w:val="false"/>
          <w:i w:val="false"/>
          <w:color w:val="000000"/>
          <w:sz w:val="28"/>
        </w:rPr>
        <w:t>
      2) жолаушылар тасымалының тиімділігін арттыру, маршруттардың экономикалық орындылығы және жолаушыларды тасымалдаудан түсетін кірістерді жоғарылату резервтерін айқындау;</w:t>
      </w:r>
    </w:p>
    <w:bookmarkEnd w:id="22"/>
    <w:bookmarkStart w:name="z29" w:id="23"/>
    <w:p>
      <w:pPr>
        <w:spacing w:after="0"/>
        <w:ind w:left="0"/>
        <w:jc w:val="both"/>
      </w:pPr>
      <w:r>
        <w:rPr>
          <w:rFonts w:ascii="Times New Roman"/>
          <w:b w:val="false"/>
          <w:i w:val="false"/>
          <w:color w:val="000000"/>
          <w:sz w:val="28"/>
        </w:rPr>
        <w:t>
      3) поездардың жүру маршрутының қажетті құрамдылығын және жүру учаскелері бойынша сұранысын айқындау;</w:t>
      </w:r>
    </w:p>
    <w:bookmarkEnd w:id="23"/>
    <w:bookmarkStart w:name="z30" w:id="24"/>
    <w:p>
      <w:pPr>
        <w:spacing w:after="0"/>
        <w:ind w:left="0"/>
        <w:jc w:val="both"/>
      </w:pPr>
      <w:r>
        <w:rPr>
          <w:rFonts w:ascii="Times New Roman"/>
          <w:b w:val="false"/>
          <w:i w:val="false"/>
          <w:color w:val="000000"/>
          <w:sz w:val="28"/>
        </w:rPr>
        <w:t>
      4) тасымалдау процесінің қатысушыларына тең экономикалық жағдайларды қамтамасыз ету;</w:t>
      </w:r>
    </w:p>
    <w:bookmarkEnd w:id="24"/>
    <w:bookmarkStart w:name="z31" w:id="25"/>
    <w:p>
      <w:pPr>
        <w:spacing w:after="0"/>
        <w:ind w:left="0"/>
        <w:jc w:val="both"/>
      </w:pPr>
      <w:r>
        <w:rPr>
          <w:rFonts w:ascii="Times New Roman"/>
          <w:b w:val="false"/>
          <w:i w:val="false"/>
          <w:color w:val="000000"/>
          <w:sz w:val="28"/>
        </w:rPr>
        <w:t>
      5) мемлекеттік бюджет қаражатынан бөлінетін субсидия тасымалдаушының шығыстарын өтеу үшін ескеріледі.</w:t>
      </w:r>
    </w:p>
    <w:bookmarkEnd w:id="25"/>
    <w:bookmarkStart w:name="z32" w:id="26"/>
    <w:p>
      <w:pPr>
        <w:spacing w:after="0"/>
        <w:ind w:left="0"/>
        <w:jc w:val="both"/>
      </w:pPr>
      <w:r>
        <w:rPr>
          <w:rFonts w:ascii="Times New Roman"/>
          <w:b w:val="false"/>
          <w:i w:val="false"/>
          <w:color w:val="000000"/>
          <w:sz w:val="28"/>
        </w:rPr>
        <w:t>
      4. Осы Әдістемені қолдану мақсатында мынадай ұғымдар пайдаланылады:</w:t>
      </w:r>
    </w:p>
    <w:bookmarkEnd w:id="26"/>
    <w:bookmarkStart w:name="z33" w:id="27"/>
    <w:p>
      <w:pPr>
        <w:spacing w:after="0"/>
        <w:ind w:left="0"/>
        <w:jc w:val="both"/>
      </w:pPr>
      <w:r>
        <w:rPr>
          <w:rFonts w:ascii="Times New Roman"/>
          <w:b w:val="false"/>
          <w:i w:val="false"/>
          <w:color w:val="000000"/>
          <w:sz w:val="28"/>
        </w:rPr>
        <w:t>
      1) әлеуметтік маңызы бар қатынастар бойынша жолаушыларды тасымалдау кірістері – темір жол көлігімен жолаушыларды тасымалдаудан түскен ақшалай түсімдер;</w:t>
      </w:r>
    </w:p>
    <w:bookmarkEnd w:id="27"/>
    <w:bookmarkStart w:name="z34" w:id="28"/>
    <w:p>
      <w:pPr>
        <w:spacing w:after="0"/>
        <w:ind w:left="0"/>
        <w:jc w:val="both"/>
      </w:pPr>
      <w:r>
        <w:rPr>
          <w:rFonts w:ascii="Times New Roman"/>
          <w:b w:val="false"/>
          <w:i w:val="false"/>
          <w:color w:val="000000"/>
          <w:sz w:val="28"/>
        </w:rPr>
        <w:t>
      2) вагонның жүрісі – вагондар санының жөнелтілу станциясынан межелі станцияға дейін және кері қарай тасымалдау қашықтығына (километр мөлшерімен) көбейтінді ретінде есептелетін вагон-километрде (километр мөлшерімен) өлшенетін көрсеткіш;</w:t>
      </w:r>
    </w:p>
    <w:bookmarkEnd w:id="28"/>
    <w:bookmarkStart w:name="z35" w:id="29"/>
    <w:p>
      <w:pPr>
        <w:spacing w:after="0"/>
        <w:ind w:left="0"/>
        <w:jc w:val="both"/>
      </w:pPr>
      <w:r>
        <w:rPr>
          <w:rFonts w:ascii="Times New Roman"/>
          <w:b w:val="false"/>
          <w:i w:val="false"/>
          <w:color w:val="000000"/>
          <w:sz w:val="28"/>
        </w:rPr>
        <w:t>
      3) жолаушылар айналымы – жолаушылар тасымалдарының көлемін жолаушы-километрде көрсететін көрсеткіш, жолаушылар санының тасымалдау қашықтығына көбейтіндісі ретінде есептеледі;</w:t>
      </w:r>
    </w:p>
    <w:bookmarkEnd w:id="29"/>
    <w:bookmarkStart w:name="z36" w:id="30"/>
    <w:p>
      <w:pPr>
        <w:spacing w:after="0"/>
        <w:ind w:left="0"/>
        <w:jc w:val="both"/>
      </w:pPr>
      <w:r>
        <w:rPr>
          <w:rFonts w:ascii="Times New Roman"/>
          <w:b w:val="false"/>
          <w:i w:val="false"/>
          <w:color w:val="000000"/>
          <w:sz w:val="28"/>
        </w:rPr>
        <w:t>
      4) жол жүрудің орташа ұзақтығы – жолаушы-километрдің жөнелтілген жолаушылар санына қатынасымен анықталады;</w:t>
      </w:r>
    </w:p>
    <w:bookmarkEnd w:id="30"/>
    <w:bookmarkStart w:name="z37" w:id="31"/>
    <w:p>
      <w:pPr>
        <w:spacing w:after="0"/>
        <w:ind w:left="0"/>
        <w:jc w:val="both"/>
      </w:pPr>
      <w:r>
        <w:rPr>
          <w:rFonts w:ascii="Times New Roman"/>
          <w:b w:val="false"/>
          <w:i w:val="false"/>
          <w:color w:val="000000"/>
          <w:sz w:val="28"/>
        </w:rPr>
        <w:t>
      5) кіріс ставкасы – өлшеуішке жатқызылған кірістердің оның көлеміне қатынасы, оның жұмыс бірлігі үшін жолаушы-километр қабылданады;</w:t>
      </w:r>
    </w:p>
    <w:bookmarkEnd w:id="31"/>
    <w:bookmarkStart w:name="z38" w:id="32"/>
    <w:p>
      <w:pPr>
        <w:spacing w:after="0"/>
        <w:ind w:left="0"/>
        <w:jc w:val="both"/>
      </w:pPr>
      <w:r>
        <w:rPr>
          <w:rFonts w:ascii="Times New Roman"/>
          <w:b w:val="false"/>
          <w:i w:val="false"/>
          <w:color w:val="000000"/>
          <w:sz w:val="28"/>
        </w:rPr>
        <w:t>
      6) кезең шығыстары – тұрақты шығыстар ретінде анықталған және сатылған өнімнің немесе қызметтердің нақты түрлерімен байланысты емес шығыстар, соның ішінде үстеме шығыстар;</w:t>
      </w:r>
    </w:p>
    <w:bookmarkEnd w:id="32"/>
    <w:bookmarkStart w:name="z39" w:id="33"/>
    <w:p>
      <w:pPr>
        <w:spacing w:after="0"/>
        <w:ind w:left="0"/>
        <w:jc w:val="both"/>
      </w:pPr>
      <w:r>
        <w:rPr>
          <w:rFonts w:ascii="Times New Roman"/>
          <w:b w:val="false"/>
          <w:i w:val="false"/>
          <w:color w:val="000000"/>
          <w:sz w:val="28"/>
        </w:rPr>
        <w:t>
      7) қызметтердің өзіндік құны – жолаушыларды тасымалдау бойынша реттелетін қызметті жүзеге асыратын тасымалдаушы шығындарының ақшалай маңызы;</w:t>
      </w:r>
    </w:p>
    <w:bookmarkEnd w:id="33"/>
    <w:bookmarkStart w:name="z40" w:id="34"/>
    <w:p>
      <w:pPr>
        <w:spacing w:after="0"/>
        <w:ind w:left="0"/>
        <w:jc w:val="both"/>
      </w:pPr>
      <w:r>
        <w:rPr>
          <w:rFonts w:ascii="Times New Roman"/>
          <w:b w:val="false"/>
          <w:i w:val="false"/>
          <w:color w:val="000000"/>
          <w:sz w:val="28"/>
        </w:rPr>
        <w:t>
      8) қызметтерге кететін тікелей шығындар – Қазақстан Республикасы заңнамасымен көзделген қосымша құн салығын есептемегенде, белгілі бір қызметпен тікелей себеп-салдарлы байланысы бар шығындар;</w:t>
      </w:r>
    </w:p>
    <w:bookmarkEnd w:id="34"/>
    <w:bookmarkStart w:name="z41" w:id="35"/>
    <w:p>
      <w:pPr>
        <w:spacing w:after="0"/>
        <w:ind w:left="0"/>
        <w:jc w:val="both"/>
      </w:pPr>
      <w:r>
        <w:rPr>
          <w:rFonts w:ascii="Times New Roman"/>
          <w:b w:val="false"/>
          <w:i w:val="false"/>
          <w:color w:val="000000"/>
          <w:sz w:val="28"/>
        </w:rPr>
        <w:t>
      9) өзге де қызметтер – тасымалдаушының жолаушыларды теміржол көлігімен тасымалдауға байланысты емес өзге де қызметтерді көрсетуі;</w:t>
      </w:r>
    </w:p>
    <w:bookmarkEnd w:id="35"/>
    <w:bookmarkStart w:name="z42" w:id="36"/>
    <w:p>
      <w:pPr>
        <w:spacing w:after="0"/>
        <w:ind w:left="0"/>
        <w:jc w:val="both"/>
      </w:pPr>
      <w:r>
        <w:rPr>
          <w:rFonts w:ascii="Times New Roman"/>
          <w:b w:val="false"/>
          <w:i w:val="false"/>
          <w:color w:val="000000"/>
          <w:sz w:val="28"/>
        </w:rPr>
        <w:t>
      10) өлшеуіш – тасымалдау процесінің кез келген сандық сипаттамасы, олардың белгілері өлшегіштің атауы, өлшеу бірлігі және маңызы болып табылады;</w:t>
      </w:r>
    </w:p>
    <w:bookmarkEnd w:id="36"/>
    <w:bookmarkStart w:name="z43" w:id="37"/>
    <w:p>
      <w:pPr>
        <w:spacing w:after="0"/>
        <w:ind w:left="0"/>
        <w:jc w:val="both"/>
      </w:pPr>
      <w:r>
        <w:rPr>
          <w:rFonts w:ascii="Times New Roman"/>
          <w:b w:val="false"/>
          <w:i w:val="false"/>
          <w:color w:val="000000"/>
          <w:sz w:val="28"/>
        </w:rPr>
        <w:t>
      11) өндірістік факторлар – жолаушыларды тасымалдаудың технологиялық ерекшеліктерін ескеретін факторлар (жылжымалы бірліктің түрі, жылдамдығы және т.б.);</w:t>
      </w:r>
    </w:p>
    <w:bookmarkEnd w:id="37"/>
    <w:bookmarkStart w:name="z44" w:id="38"/>
    <w:p>
      <w:pPr>
        <w:spacing w:after="0"/>
        <w:ind w:left="0"/>
        <w:jc w:val="both"/>
      </w:pPr>
      <w:r>
        <w:rPr>
          <w:rFonts w:ascii="Times New Roman"/>
          <w:b w:val="false"/>
          <w:i w:val="false"/>
          <w:color w:val="000000"/>
          <w:sz w:val="28"/>
        </w:rPr>
        <w:t>
      12) тасамалдаушының шығындары – Қазақстан Республикасы заңнамасымен белгіленген салық міндеттемелерін ескере отырып Қазақстан Республикасының теміржол көлігінің негізгі қызметі бойынша шығыстар номенклатурасында ескерілген тасымалдаушының жолаушылар тасымалдарын жүзеге асыру шығыстары;</w:t>
      </w:r>
    </w:p>
    <w:bookmarkEnd w:id="38"/>
    <w:bookmarkStart w:name="z45" w:id="39"/>
    <w:p>
      <w:pPr>
        <w:spacing w:after="0"/>
        <w:ind w:left="0"/>
        <w:jc w:val="both"/>
      </w:pPr>
      <w:r>
        <w:rPr>
          <w:rFonts w:ascii="Times New Roman"/>
          <w:b w:val="false"/>
          <w:i w:val="false"/>
          <w:color w:val="000000"/>
          <w:sz w:val="28"/>
        </w:rPr>
        <w:t>
      13) үстеме шығыстар – бұл өзіндік құнға (тауарлардың, қызметтердің) қосылатын өнімдердің (қызметтің) бірнеше түрлерін өндірумен байланысты жанама шығыстар;</w:t>
      </w:r>
    </w:p>
    <w:bookmarkEnd w:id="39"/>
    <w:bookmarkStart w:name="z46" w:id="40"/>
    <w:p>
      <w:pPr>
        <w:spacing w:after="0"/>
        <w:ind w:left="0"/>
        <w:jc w:val="both"/>
      </w:pPr>
      <w:r>
        <w:rPr>
          <w:rFonts w:ascii="Times New Roman"/>
          <w:b w:val="false"/>
          <w:i w:val="false"/>
          <w:color w:val="000000"/>
          <w:sz w:val="28"/>
        </w:rPr>
        <w:t>
      14) ұйым шығыстары – активтердің шығуынан немесе капиталды төмендетуге алып соғатын міндеттердің пайда болуы нәтижесінде экономикалық пайдалардың төмендеуі;</w:t>
      </w:r>
    </w:p>
    <w:bookmarkEnd w:id="40"/>
    <w:bookmarkStart w:name="z47" w:id="41"/>
    <w:p>
      <w:pPr>
        <w:spacing w:after="0"/>
        <w:ind w:left="0"/>
        <w:jc w:val="both"/>
      </w:pPr>
      <w:r>
        <w:rPr>
          <w:rFonts w:ascii="Times New Roman"/>
          <w:b w:val="false"/>
          <w:i w:val="false"/>
          <w:color w:val="000000"/>
          <w:sz w:val="28"/>
        </w:rPr>
        <w:t>
      15) шығыс өлшеуіштері – тасымалдау процесіндегі жұмысты мөлшерлік бағалауға арналған ірілендірілген өлшем бірліктері;</w:t>
      </w:r>
    </w:p>
    <w:bookmarkEnd w:id="41"/>
    <w:bookmarkStart w:name="z48" w:id="42"/>
    <w:p>
      <w:pPr>
        <w:spacing w:after="0"/>
        <w:ind w:left="0"/>
        <w:jc w:val="both"/>
      </w:pPr>
      <w:r>
        <w:rPr>
          <w:rFonts w:ascii="Times New Roman"/>
          <w:b w:val="false"/>
          <w:i w:val="false"/>
          <w:color w:val="000000"/>
          <w:sz w:val="28"/>
        </w:rPr>
        <w:t>
      16) шығындар бабы (шығындар бағыты) – нәтиже, оған қол жеткізуге жұмсалған шығыстар тікелей бағытталады;</w:t>
      </w:r>
    </w:p>
    <w:bookmarkEnd w:id="42"/>
    <w:bookmarkStart w:name="z49" w:id="43"/>
    <w:p>
      <w:pPr>
        <w:spacing w:after="0"/>
        <w:ind w:left="0"/>
        <w:jc w:val="both"/>
      </w:pPr>
      <w:r>
        <w:rPr>
          <w:rFonts w:ascii="Times New Roman"/>
          <w:b w:val="false"/>
          <w:i w:val="false"/>
          <w:color w:val="000000"/>
          <w:sz w:val="28"/>
        </w:rPr>
        <w:t>
      17) шығыстар номенклатурасы – Қазақстан Республикасы темір жолдарының негізгі қызметі бойынша шығыстар номенклатурасы;</w:t>
      </w:r>
    </w:p>
    <w:bookmarkEnd w:id="43"/>
    <w:bookmarkStart w:name="z50" w:id="44"/>
    <w:p>
      <w:pPr>
        <w:spacing w:after="0"/>
        <w:ind w:left="0"/>
        <w:jc w:val="both"/>
      </w:pPr>
      <w:r>
        <w:rPr>
          <w:rFonts w:ascii="Times New Roman"/>
          <w:b w:val="false"/>
          <w:i w:val="false"/>
          <w:color w:val="000000"/>
          <w:sz w:val="28"/>
        </w:rPr>
        <w:t>
      18) шығыс ставкасы – шығыс өлшегішке жатқызылған шығындардың жолаушы-километрмен өлшенетін оның көлеміне қатынасы.</w:t>
      </w:r>
    </w:p>
    <w:bookmarkEnd w:id="44"/>
    <w:bookmarkStart w:name="z51" w:id="45"/>
    <w:p>
      <w:pPr>
        <w:spacing w:after="0"/>
        <w:ind w:left="0"/>
        <w:jc w:val="both"/>
      </w:pPr>
      <w:r>
        <w:rPr>
          <w:rFonts w:ascii="Times New Roman"/>
          <w:b w:val="false"/>
          <w:i w:val="false"/>
          <w:color w:val="000000"/>
          <w:sz w:val="28"/>
        </w:rPr>
        <w:t>
      5. Әдістеме экономикалық орындылығы қағидаттарын және облысаралық және ауданаралық (қалааралық, облысішілік), сондай-ақ қала маңы қатынастарында тасымалдарды жүзеге асыру кезінде туындайтын шығысдарды өтеуге арналған теміржол көлігімен жолаушыларды тасымалдауды субсидиялау көлемдерін есептеу тәртібін белгілейді:</w:t>
      </w:r>
    </w:p>
    <w:bookmarkEnd w:id="45"/>
    <w:bookmarkStart w:name="z52" w:id="46"/>
    <w:p>
      <w:pPr>
        <w:spacing w:after="0"/>
        <w:ind w:left="0"/>
        <w:jc w:val="both"/>
      </w:pPr>
      <w:r>
        <w:rPr>
          <w:rFonts w:ascii="Times New Roman"/>
          <w:b w:val="false"/>
          <w:i w:val="false"/>
          <w:color w:val="000000"/>
          <w:sz w:val="28"/>
        </w:rPr>
        <w:t>
      1) жолаушылар пойызының пайдалану көрсеткіштерінің көлемін есептеу;</w:t>
      </w:r>
    </w:p>
    <w:bookmarkEnd w:id="46"/>
    <w:bookmarkStart w:name="z53" w:id="47"/>
    <w:p>
      <w:pPr>
        <w:spacing w:after="0"/>
        <w:ind w:left="0"/>
        <w:jc w:val="both"/>
      </w:pPr>
      <w:r>
        <w:rPr>
          <w:rFonts w:ascii="Times New Roman"/>
          <w:b w:val="false"/>
          <w:i w:val="false"/>
          <w:color w:val="000000"/>
          <w:sz w:val="28"/>
        </w:rPr>
        <w:t>
      2) өлшеуішке кіріс ставкасын есептеу;</w:t>
      </w:r>
    </w:p>
    <w:bookmarkEnd w:id="47"/>
    <w:bookmarkStart w:name="z54" w:id="48"/>
    <w:p>
      <w:pPr>
        <w:spacing w:after="0"/>
        <w:ind w:left="0"/>
        <w:jc w:val="both"/>
      </w:pPr>
      <w:r>
        <w:rPr>
          <w:rFonts w:ascii="Times New Roman"/>
          <w:b w:val="false"/>
          <w:i w:val="false"/>
          <w:color w:val="000000"/>
          <w:sz w:val="28"/>
        </w:rPr>
        <w:t>
      3) өлшеуішке шығыс ставкасын есептеу;</w:t>
      </w:r>
    </w:p>
    <w:bookmarkEnd w:id="48"/>
    <w:bookmarkStart w:name="z55" w:id="49"/>
    <w:p>
      <w:pPr>
        <w:spacing w:after="0"/>
        <w:ind w:left="0"/>
        <w:jc w:val="both"/>
      </w:pPr>
      <w:r>
        <w:rPr>
          <w:rFonts w:ascii="Times New Roman"/>
          <w:b w:val="false"/>
          <w:i w:val="false"/>
          <w:color w:val="000000"/>
          <w:sz w:val="28"/>
        </w:rPr>
        <w:t>
      4) бюджет қаражаты есебінен субсидиялануға жататын шығыс көлемін айқындау.</w:t>
      </w:r>
    </w:p>
    <w:bookmarkEnd w:id="49"/>
    <w:bookmarkStart w:name="z56" w:id="50"/>
    <w:p>
      <w:pPr>
        <w:spacing w:after="0"/>
        <w:ind w:left="0"/>
        <w:jc w:val="both"/>
      </w:pPr>
      <w:r>
        <w:rPr>
          <w:rFonts w:ascii="Times New Roman"/>
          <w:b w:val="false"/>
          <w:i w:val="false"/>
          <w:color w:val="000000"/>
          <w:sz w:val="28"/>
        </w:rPr>
        <w:t>
      6. Әдістеме:</w:t>
      </w:r>
    </w:p>
    <w:bookmarkEnd w:id="50"/>
    <w:bookmarkStart w:name="z57" w:id="51"/>
    <w:p>
      <w:pPr>
        <w:spacing w:after="0"/>
        <w:ind w:left="0"/>
        <w:jc w:val="both"/>
      </w:pPr>
      <w:r>
        <w:rPr>
          <w:rFonts w:ascii="Times New Roman"/>
          <w:b w:val="false"/>
          <w:i w:val="false"/>
          <w:color w:val="000000"/>
          <w:sz w:val="28"/>
        </w:rPr>
        <w:t>
      1) Солтүстік Қазақстан облысының әкімдігі конкурсқа қойылған әрбір әлеуметтік маңызы бар қатынас бойынша субсидиялардың қажетті көлемін айқындау үшін қолданылады;</w:t>
      </w:r>
    </w:p>
    <w:bookmarkEnd w:id="51"/>
    <w:bookmarkStart w:name="z58" w:id="52"/>
    <w:p>
      <w:pPr>
        <w:spacing w:after="0"/>
        <w:ind w:left="0"/>
        <w:jc w:val="both"/>
      </w:pPr>
      <w:r>
        <w:rPr>
          <w:rFonts w:ascii="Times New Roman"/>
          <w:b w:val="false"/>
          <w:i w:val="false"/>
          <w:color w:val="000000"/>
          <w:sz w:val="28"/>
        </w:rPr>
        <w:t>
      2) Солтүстік Қазақстан облысының әкімдігі әлеуметтік маңызы бар қатынастар бойынша жолаушылар тасымалын субсидиялау жөніндегі бағдарламалар шеңберінде бюджеттік өтінімдерді ұсынған кезде есептердің негіздемесін ұсыну үшін қолданылады;</w:t>
      </w:r>
    </w:p>
    <w:bookmarkEnd w:id="52"/>
    <w:bookmarkStart w:name="z59" w:id="53"/>
    <w:p>
      <w:pPr>
        <w:spacing w:after="0"/>
        <w:ind w:left="0"/>
        <w:jc w:val="both"/>
      </w:pPr>
      <w:r>
        <w:rPr>
          <w:rFonts w:ascii="Times New Roman"/>
          <w:b w:val="false"/>
          <w:i w:val="false"/>
          <w:color w:val="000000"/>
          <w:sz w:val="28"/>
        </w:rPr>
        <w:t>
      3) қызмет деректері бойынша шығындар элементтері бойынша шығыстар көлемін анықтау үшін негіздеме болып табылмайды;</w:t>
      </w:r>
    </w:p>
    <w:bookmarkEnd w:id="53"/>
    <w:bookmarkStart w:name="z60" w:id="54"/>
    <w:p>
      <w:pPr>
        <w:spacing w:after="0"/>
        <w:ind w:left="0"/>
        <w:jc w:val="both"/>
      </w:pPr>
      <w:r>
        <w:rPr>
          <w:rFonts w:ascii="Times New Roman"/>
          <w:b w:val="false"/>
          <w:i w:val="false"/>
          <w:color w:val="000000"/>
          <w:sz w:val="28"/>
        </w:rPr>
        <w:t>
      4) тасымалдаушының қызмет деректері немесе жұмыс көлемі бойынша бөлінген субсидияларды ұлғайту (төмендету) бойынша есептеулер үшін негіздеме болып табылмайды.</w:t>
      </w:r>
    </w:p>
    <w:bookmarkEnd w:id="54"/>
    <w:bookmarkStart w:name="z61" w:id="55"/>
    <w:p>
      <w:pPr>
        <w:spacing w:after="0"/>
        <w:ind w:left="0"/>
        <w:jc w:val="both"/>
      </w:pPr>
      <w:r>
        <w:rPr>
          <w:rFonts w:ascii="Times New Roman"/>
          <w:b w:val="false"/>
          <w:i w:val="false"/>
          <w:color w:val="000000"/>
          <w:sz w:val="28"/>
        </w:rPr>
        <w:t>
      5) көрсеткіштер ай сайын есепті кезеңнен кейінгі айдың 25-не дейін қалыптастырылады, ақпарат көздері әкімшілік деректерді жинауға арналған нысандар болып табылады, "Солтүстік Қазақстан облысы әкімдігінің жолаушылар көлігі және автомобиль жолдары басқармасы" коммуналдық мемлекеттік мекемесінің Интернет-ресурсында орналастырылады.</w:t>
      </w:r>
    </w:p>
    <w:bookmarkEnd w:id="55"/>
    <w:bookmarkStart w:name="z62" w:id="56"/>
    <w:p>
      <w:pPr>
        <w:spacing w:after="0"/>
        <w:ind w:left="0"/>
        <w:jc w:val="left"/>
      </w:pPr>
      <w:r>
        <w:rPr>
          <w:rFonts w:ascii="Times New Roman"/>
          <w:b/>
          <w:i w:val="false"/>
          <w:color w:val="000000"/>
        </w:rPr>
        <w:t xml:space="preserve"> 2. Есептердің негіздемелері</w:t>
      </w:r>
    </w:p>
    <w:bookmarkEnd w:id="56"/>
    <w:bookmarkStart w:name="z63" w:id="57"/>
    <w:p>
      <w:pPr>
        <w:spacing w:after="0"/>
        <w:ind w:left="0"/>
        <w:jc w:val="both"/>
      </w:pPr>
      <w:r>
        <w:rPr>
          <w:rFonts w:ascii="Times New Roman"/>
          <w:b w:val="false"/>
          <w:i w:val="false"/>
          <w:color w:val="000000"/>
          <w:sz w:val="28"/>
        </w:rPr>
        <w:t>
      7. Жолаушыларды тасымалдау бойынша қызметтер тасымалдаушылар орындайтын мынадай бір топ операциялардан құралады:</w:t>
      </w:r>
    </w:p>
    <w:bookmarkEnd w:id="57"/>
    <w:bookmarkStart w:name="z64" w:id="58"/>
    <w:p>
      <w:pPr>
        <w:spacing w:after="0"/>
        <w:ind w:left="0"/>
        <w:jc w:val="both"/>
      </w:pPr>
      <w:r>
        <w:rPr>
          <w:rFonts w:ascii="Times New Roman"/>
          <w:b w:val="false"/>
          <w:i w:val="false"/>
          <w:color w:val="000000"/>
          <w:sz w:val="28"/>
        </w:rPr>
        <w:t>
      1) жолаушыларға қызмет көрсету бойынша (жолаушыларға қызмет көрсетумен айналысатын персоналды ұстау, анықтамалық-ақпараттық қызметтер құны);</w:t>
      </w:r>
    </w:p>
    <w:bookmarkEnd w:id="58"/>
    <w:bookmarkStart w:name="z65" w:id="59"/>
    <w:p>
      <w:pPr>
        <w:spacing w:after="0"/>
        <w:ind w:left="0"/>
        <w:jc w:val="both"/>
      </w:pPr>
      <w:r>
        <w:rPr>
          <w:rFonts w:ascii="Times New Roman"/>
          <w:b w:val="false"/>
          <w:i w:val="false"/>
          <w:color w:val="000000"/>
          <w:sz w:val="28"/>
        </w:rPr>
        <w:t>
      2) жолаушылар үшін вокзалдар қызметін қамтамасыз ету бойынша қызметтер: тасымалдау қызметтерімен байланысты өндірістік ғимараттарға, құрылыстарға және жолаушылар шаруашылығы жабдығына қызмет көрсету бойынша;</w:t>
      </w:r>
    </w:p>
    <w:bookmarkEnd w:id="59"/>
    <w:bookmarkStart w:name="z66" w:id="60"/>
    <w:p>
      <w:pPr>
        <w:spacing w:after="0"/>
        <w:ind w:left="0"/>
        <w:jc w:val="both"/>
      </w:pPr>
      <w:r>
        <w:rPr>
          <w:rFonts w:ascii="Times New Roman"/>
          <w:b w:val="false"/>
          <w:i w:val="false"/>
          <w:color w:val="000000"/>
          <w:sz w:val="28"/>
        </w:rPr>
        <w:t>
      3) жолаушылар шаруашылығының өндірістік негізгі құралдарының амортизациясы (тозуы);</w:t>
      </w:r>
    </w:p>
    <w:bookmarkEnd w:id="60"/>
    <w:bookmarkStart w:name="z67" w:id="61"/>
    <w:p>
      <w:pPr>
        <w:spacing w:after="0"/>
        <w:ind w:left="0"/>
        <w:jc w:val="both"/>
      </w:pPr>
      <w:r>
        <w:rPr>
          <w:rFonts w:ascii="Times New Roman"/>
          <w:b w:val="false"/>
          <w:i w:val="false"/>
          <w:color w:val="000000"/>
          <w:sz w:val="28"/>
        </w:rPr>
        <w:t>
      4) жолаушылар шаруашылығының өндірістік негізгі құралдарын күрделі жөндеу;</w:t>
      </w:r>
    </w:p>
    <w:bookmarkEnd w:id="61"/>
    <w:bookmarkStart w:name="z68" w:id="62"/>
    <w:p>
      <w:pPr>
        <w:spacing w:after="0"/>
        <w:ind w:left="0"/>
        <w:jc w:val="both"/>
      </w:pPr>
      <w:r>
        <w:rPr>
          <w:rFonts w:ascii="Times New Roman"/>
          <w:b w:val="false"/>
          <w:i w:val="false"/>
          <w:color w:val="000000"/>
          <w:sz w:val="28"/>
        </w:rPr>
        <w:t>
      5) жолаушылар шаруашылығының өндірістік ғимараттарын, құрылыстарын, жабдықтарын және мүкәммалын ағымдағы жөндеу;</w:t>
      </w:r>
    </w:p>
    <w:bookmarkEnd w:id="62"/>
    <w:bookmarkStart w:name="z69" w:id="63"/>
    <w:p>
      <w:pPr>
        <w:spacing w:after="0"/>
        <w:ind w:left="0"/>
        <w:jc w:val="both"/>
      </w:pPr>
      <w:r>
        <w:rPr>
          <w:rFonts w:ascii="Times New Roman"/>
          <w:b w:val="false"/>
          <w:i w:val="false"/>
          <w:color w:val="000000"/>
          <w:sz w:val="28"/>
        </w:rPr>
        <w:t>
      6) жолаушылар поездарын вагондарға қызмет көрсету бойынша;</w:t>
      </w:r>
    </w:p>
    <w:bookmarkEnd w:id="63"/>
    <w:bookmarkStart w:name="z70" w:id="64"/>
    <w:p>
      <w:pPr>
        <w:spacing w:after="0"/>
        <w:ind w:left="0"/>
        <w:jc w:val="both"/>
      </w:pPr>
      <w:r>
        <w:rPr>
          <w:rFonts w:ascii="Times New Roman"/>
          <w:b w:val="false"/>
          <w:i w:val="false"/>
          <w:color w:val="000000"/>
          <w:sz w:val="28"/>
        </w:rPr>
        <w:t>
      7) жолаушылар поездарын вагондарға қызмет көрсету бойынша: басқалары (жолсеріктердің еңбекақысы, әлеуметтік салық және әлеуметтік аударымдар);</w:t>
      </w:r>
    </w:p>
    <w:bookmarkEnd w:id="64"/>
    <w:bookmarkStart w:name="z71" w:id="65"/>
    <w:p>
      <w:pPr>
        <w:spacing w:after="0"/>
        <w:ind w:left="0"/>
        <w:jc w:val="both"/>
      </w:pPr>
      <w:r>
        <w:rPr>
          <w:rFonts w:ascii="Times New Roman"/>
          <w:b w:val="false"/>
          <w:i w:val="false"/>
          <w:color w:val="000000"/>
          <w:sz w:val="28"/>
        </w:rPr>
        <w:t>
      8) жолаушылар вагонын сумен және отынмен жабдықтау бойынша;</w:t>
      </w:r>
    </w:p>
    <w:bookmarkEnd w:id="65"/>
    <w:bookmarkStart w:name="z72" w:id="66"/>
    <w:p>
      <w:pPr>
        <w:spacing w:after="0"/>
        <w:ind w:left="0"/>
        <w:jc w:val="both"/>
      </w:pPr>
      <w:r>
        <w:rPr>
          <w:rFonts w:ascii="Times New Roman"/>
          <w:b w:val="false"/>
          <w:i w:val="false"/>
          <w:color w:val="000000"/>
          <w:sz w:val="28"/>
        </w:rPr>
        <w:t>
      9) биоәжетханаларды ассенизаторлық тазарту бойынша;</w:t>
      </w:r>
    </w:p>
    <w:bookmarkEnd w:id="66"/>
    <w:bookmarkStart w:name="z73" w:id="67"/>
    <w:p>
      <w:pPr>
        <w:spacing w:after="0"/>
        <w:ind w:left="0"/>
        <w:jc w:val="both"/>
      </w:pPr>
      <w:r>
        <w:rPr>
          <w:rFonts w:ascii="Times New Roman"/>
          <w:b w:val="false"/>
          <w:i w:val="false"/>
          <w:color w:val="000000"/>
          <w:sz w:val="28"/>
        </w:rPr>
        <w:t>
      10) жолаушыларды тасымалдау бойынша қызметтер көрсетуге тікелей іске қосылған активтердің амортизациялық аударымдары;</w:t>
      </w:r>
    </w:p>
    <w:bookmarkEnd w:id="67"/>
    <w:bookmarkStart w:name="z74" w:id="68"/>
    <w:p>
      <w:pPr>
        <w:spacing w:after="0"/>
        <w:ind w:left="0"/>
        <w:jc w:val="both"/>
      </w:pPr>
      <w:r>
        <w:rPr>
          <w:rFonts w:ascii="Times New Roman"/>
          <w:b w:val="false"/>
          <w:i w:val="false"/>
          <w:color w:val="000000"/>
          <w:sz w:val="28"/>
        </w:rPr>
        <w:t>
      11) тәуелсіз мемлекеттер достастығының мемлекеттер-қатысушыларының 2009 жылғы 21-22 мамырдағы Теміржол көлігі кеңесінің № 50 хаттамалық шешімімен бекітілген Қолданыстағы вагондарды техникалық қызмет көрсету нұсқаулығында (бұдан әрі – Қолданыстағы вагондарды техникалық қызмет көрсету нұсқаулығы) белгіленген көлемдерде жеке жылжымалы құрамды деполық және күрделі жөндеу бойынша;</w:t>
      </w:r>
    </w:p>
    <w:bookmarkEnd w:id="68"/>
    <w:bookmarkStart w:name="z75" w:id="69"/>
    <w:p>
      <w:pPr>
        <w:spacing w:after="0"/>
        <w:ind w:left="0"/>
        <w:jc w:val="both"/>
      </w:pPr>
      <w:r>
        <w:rPr>
          <w:rFonts w:ascii="Times New Roman"/>
          <w:b w:val="false"/>
          <w:i w:val="false"/>
          <w:color w:val="000000"/>
          <w:sz w:val="28"/>
        </w:rPr>
        <w:t>
      12) Қолданыстағы вагондарды техникалық қызмет көрсету нұсқаулығымен белгіленген көлемдерде жылжымалы құрамға техникалық қызмет көрсету және ағытпа жөндеулер бойынша;</w:t>
      </w:r>
    </w:p>
    <w:bookmarkEnd w:id="69"/>
    <w:bookmarkStart w:name="z76" w:id="70"/>
    <w:p>
      <w:pPr>
        <w:spacing w:after="0"/>
        <w:ind w:left="0"/>
        <w:jc w:val="both"/>
      </w:pPr>
      <w:r>
        <w:rPr>
          <w:rFonts w:ascii="Times New Roman"/>
          <w:b w:val="false"/>
          <w:i w:val="false"/>
          <w:color w:val="000000"/>
          <w:sz w:val="28"/>
        </w:rPr>
        <w:t>
      13) жұмсақ жиналмалы мүкәммалды жуу және жөндеу бойынша;</w:t>
      </w:r>
    </w:p>
    <w:bookmarkEnd w:id="70"/>
    <w:bookmarkStart w:name="z77" w:id="71"/>
    <w:p>
      <w:pPr>
        <w:spacing w:after="0"/>
        <w:ind w:left="0"/>
        <w:jc w:val="both"/>
      </w:pPr>
      <w:r>
        <w:rPr>
          <w:rFonts w:ascii="Times New Roman"/>
          <w:b w:val="false"/>
          <w:i w:val="false"/>
          <w:color w:val="000000"/>
          <w:sz w:val="28"/>
        </w:rPr>
        <w:t>
      14) жолаушылар вагоны үшін мүкәммал мен жабдықтарды сатып алу және күтіп ұстау бойынша;</w:t>
      </w:r>
    </w:p>
    <w:bookmarkEnd w:id="71"/>
    <w:bookmarkStart w:name="z78" w:id="72"/>
    <w:p>
      <w:pPr>
        <w:spacing w:after="0"/>
        <w:ind w:left="0"/>
        <w:jc w:val="both"/>
      </w:pPr>
      <w:r>
        <w:rPr>
          <w:rFonts w:ascii="Times New Roman"/>
          <w:b w:val="false"/>
          <w:i w:val="false"/>
          <w:color w:val="000000"/>
          <w:sz w:val="28"/>
        </w:rPr>
        <w:t>
      15) вагондарды жұмсақ және басқа да мүкәммалмен жабдықтау бойынша;</w:t>
      </w:r>
    </w:p>
    <w:bookmarkEnd w:id="72"/>
    <w:bookmarkStart w:name="z79" w:id="73"/>
    <w:p>
      <w:pPr>
        <w:spacing w:after="0"/>
        <w:ind w:left="0"/>
        <w:jc w:val="both"/>
      </w:pPr>
      <w:r>
        <w:rPr>
          <w:rFonts w:ascii="Times New Roman"/>
          <w:b w:val="false"/>
          <w:i w:val="false"/>
          <w:color w:val="000000"/>
          <w:sz w:val="28"/>
        </w:rPr>
        <w:t>
      16) жалпы жолдық шығыстар (Қазақстан Республикасы аумағы шегінде магистралдық теміржол желісі қызметтері және локомотивті тартым, жалға алынған вагондар үшін жалдау ақысы);</w:t>
      </w:r>
    </w:p>
    <w:bookmarkEnd w:id="73"/>
    <w:bookmarkStart w:name="z80" w:id="74"/>
    <w:p>
      <w:pPr>
        <w:spacing w:after="0"/>
        <w:ind w:left="0"/>
        <w:jc w:val="both"/>
      </w:pPr>
      <w:r>
        <w:rPr>
          <w:rFonts w:ascii="Times New Roman"/>
          <w:b w:val="false"/>
          <w:i w:val="false"/>
          <w:color w:val="000000"/>
          <w:sz w:val="28"/>
        </w:rPr>
        <w:t>
      17) электр-секциялар және дизельді поездар жұмысы бойынша;</w:t>
      </w:r>
    </w:p>
    <w:bookmarkEnd w:id="74"/>
    <w:bookmarkStart w:name="z81" w:id="75"/>
    <w:p>
      <w:pPr>
        <w:spacing w:after="0"/>
        <w:ind w:left="0"/>
        <w:jc w:val="both"/>
      </w:pPr>
      <w:r>
        <w:rPr>
          <w:rFonts w:ascii="Times New Roman"/>
          <w:b w:val="false"/>
          <w:i w:val="false"/>
          <w:color w:val="000000"/>
          <w:sz w:val="28"/>
        </w:rPr>
        <w:t>
      18) электр-секциялар мен дизельді поездарды рейске дайындау және алып жүру бойынша;</w:t>
      </w:r>
    </w:p>
    <w:bookmarkEnd w:id="75"/>
    <w:bookmarkStart w:name="z82" w:id="76"/>
    <w:p>
      <w:pPr>
        <w:spacing w:after="0"/>
        <w:ind w:left="0"/>
        <w:jc w:val="both"/>
      </w:pPr>
      <w:r>
        <w:rPr>
          <w:rFonts w:ascii="Times New Roman"/>
          <w:b w:val="false"/>
          <w:i w:val="false"/>
          <w:color w:val="000000"/>
          <w:sz w:val="28"/>
        </w:rPr>
        <w:t>
      19) электр-секциялар және дизельді поездардың амортизациясы (тозуы);</w:t>
      </w:r>
    </w:p>
    <w:bookmarkEnd w:id="76"/>
    <w:bookmarkStart w:name="z83" w:id="77"/>
    <w:p>
      <w:pPr>
        <w:spacing w:after="0"/>
        <w:ind w:left="0"/>
        <w:jc w:val="both"/>
      </w:pPr>
      <w:r>
        <w:rPr>
          <w:rFonts w:ascii="Times New Roman"/>
          <w:b w:val="false"/>
          <w:i w:val="false"/>
          <w:color w:val="000000"/>
          <w:sz w:val="28"/>
        </w:rPr>
        <w:t>
      20) Қолданыстағы вагондарды техникалық қызмет көрсету нұсқаулығымен белгіленген көлемдерде электр-секцияларды және дизельді поездарды күрделі жөндеу бойынша;</w:t>
      </w:r>
    </w:p>
    <w:bookmarkEnd w:id="77"/>
    <w:bookmarkStart w:name="z84" w:id="78"/>
    <w:p>
      <w:pPr>
        <w:spacing w:after="0"/>
        <w:ind w:left="0"/>
        <w:jc w:val="both"/>
      </w:pPr>
      <w:r>
        <w:rPr>
          <w:rFonts w:ascii="Times New Roman"/>
          <w:b w:val="false"/>
          <w:i w:val="false"/>
          <w:color w:val="000000"/>
          <w:sz w:val="28"/>
        </w:rPr>
        <w:t>
      21) Қолданыстағы вагондарды техникалық қызмет көрсету нұсқаулығымен белгіленген көлемдерде бағдарламалар бойынша электросекциялар және дизельді поезға техникалық қызмет көрсету бойынша.</w:t>
      </w:r>
    </w:p>
    <w:bookmarkEnd w:id="78"/>
    <w:bookmarkStart w:name="z85" w:id="79"/>
    <w:p>
      <w:pPr>
        <w:spacing w:after="0"/>
        <w:ind w:left="0"/>
        <w:jc w:val="left"/>
      </w:pPr>
      <w:r>
        <w:rPr>
          <w:rFonts w:ascii="Times New Roman"/>
          <w:b/>
          <w:i w:val="false"/>
          <w:color w:val="000000"/>
        </w:rPr>
        <w:t xml:space="preserve"> 3. Пайдалану көрсеткіштерінің көлемін айқындау</w:t>
      </w:r>
    </w:p>
    <w:bookmarkEnd w:id="79"/>
    <w:bookmarkStart w:name="z86" w:id="80"/>
    <w:p>
      <w:pPr>
        <w:spacing w:after="0"/>
        <w:ind w:left="0"/>
        <w:jc w:val="both"/>
      </w:pPr>
      <w:r>
        <w:rPr>
          <w:rFonts w:ascii="Times New Roman"/>
          <w:b w:val="false"/>
          <w:i w:val="false"/>
          <w:color w:val="000000"/>
          <w:sz w:val="28"/>
        </w:rPr>
        <w:t>
      8. Жолаушылар тасымалын жүзеге асыру жөніндегі қызметтер көлемі мынадай көрсеткіштермен сипатталады: тасымалданған жолаушылар саны, жолаушылар айналымы, магистральдық темір жолдар бойынша вагондардың жүрісі.</w:t>
      </w:r>
    </w:p>
    <w:bookmarkEnd w:id="80"/>
    <w:bookmarkStart w:name="z87" w:id="81"/>
    <w:p>
      <w:pPr>
        <w:spacing w:after="0"/>
        <w:ind w:left="0"/>
        <w:jc w:val="both"/>
      </w:pPr>
      <w:r>
        <w:rPr>
          <w:rFonts w:ascii="Times New Roman"/>
          <w:b w:val="false"/>
          <w:i w:val="false"/>
          <w:color w:val="000000"/>
          <w:sz w:val="28"/>
        </w:rPr>
        <w:t>
      Вагон жүрісін есептеу мынадай құрамдастардан жүргізіледі:</w:t>
      </w:r>
    </w:p>
    <w:bookmarkEnd w:id="81"/>
    <w:bookmarkStart w:name="z88" w:id="82"/>
    <w:p>
      <w:pPr>
        <w:spacing w:after="0"/>
        <w:ind w:left="0"/>
        <w:jc w:val="both"/>
      </w:pPr>
      <w:r>
        <w:rPr>
          <w:rFonts w:ascii="Times New Roman"/>
          <w:b w:val="false"/>
          <w:i w:val="false"/>
          <w:color w:val="000000"/>
          <w:sz w:val="28"/>
        </w:rPr>
        <w:t>
      1) жолаушылар поезының барлық жүру жолындағы және Қазақстан Республикасының шекарасындағы қатынау маршрутының қашықтығы (поездар қозғалысының кестесі бойынша анықталады);</w:t>
      </w:r>
    </w:p>
    <w:bookmarkEnd w:id="82"/>
    <w:bookmarkStart w:name="z89" w:id="83"/>
    <w:p>
      <w:pPr>
        <w:spacing w:after="0"/>
        <w:ind w:left="0"/>
        <w:jc w:val="both"/>
      </w:pPr>
      <w:r>
        <w:rPr>
          <w:rFonts w:ascii="Times New Roman"/>
          <w:b w:val="false"/>
          <w:i w:val="false"/>
          <w:color w:val="000000"/>
          <w:sz w:val="28"/>
        </w:rPr>
        <w:t xml:space="preserve">
      2) қатынау кезеңділігі –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 бекіту туралы" Солтүстік Қазақстан облысының әкімдігінің 2017 жылғы 14 желтоқсандағы № 496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актiлердi мемлекеттік тіркеу тізілімінде № 4453 болып тіркелді)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қағидаларына сәйкес конкурстық құжаттамамен анықталады.</w:t>
      </w:r>
    </w:p>
    <w:bookmarkEnd w:id="83"/>
    <w:bookmarkStart w:name="z90" w:id="84"/>
    <w:p>
      <w:pPr>
        <w:spacing w:after="0"/>
        <w:ind w:left="0"/>
        <w:jc w:val="both"/>
      </w:pPr>
      <w:r>
        <w:rPr>
          <w:rFonts w:ascii="Times New Roman"/>
          <w:b w:val="false"/>
          <w:i w:val="false"/>
          <w:color w:val="000000"/>
          <w:sz w:val="28"/>
        </w:rPr>
        <w:t>
      3) жолаушылар (халық) тасымалын талдау негізінде анықталатын құрамдағы вагондар саны;</w:t>
      </w:r>
    </w:p>
    <w:bookmarkEnd w:id="84"/>
    <w:bookmarkStart w:name="z91" w:id="85"/>
    <w:p>
      <w:pPr>
        <w:spacing w:after="0"/>
        <w:ind w:left="0"/>
        <w:jc w:val="both"/>
      </w:pPr>
      <w:r>
        <w:rPr>
          <w:rFonts w:ascii="Times New Roman"/>
          <w:b w:val="false"/>
          <w:i w:val="false"/>
          <w:color w:val="000000"/>
          <w:sz w:val="28"/>
        </w:rPr>
        <w:t>
      Вагондар жүрісін есептеу вагондардың түрлері бойынша бөлінеді.</w:t>
      </w:r>
    </w:p>
    <w:bookmarkEnd w:id="85"/>
    <w:bookmarkStart w:name="z92" w:id="86"/>
    <w:p>
      <w:pPr>
        <w:spacing w:after="0"/>
        <w:ind w:left="0"/>
        <w:jc w:val="both"/>
      </w:pPr>
      <w:r>
        <w:rPr>
          <w:rFonts w:ascii="Times New Roman"/>
          <w:b w:val="false"/>
          <w:i w:val="false"/>
          <w:color w:val="000000"/>
          <w:sz w:val="28"/>
        </w:rPr>
        <w:t>
      9. Жолаушылар поезы вагондарының жүрісінің болжамды көлемі мынадай формула бойынша есептеледі:</w:t>
      </w:r>
    </w:p>
    <w:bookmarkEnd w:id="86"/>
    <w:bookmarkStart w:name="z93" w:id="87"/>
    <w:p>
      <w:pPr>
        <w:spacing w:after="0"/>
        <w:ind w:left="0"/>
        <w:jc w:val="both"/>
      </w:pPr>
      <w:r>
        <w:rPr>
          <w:rFonts w:ascii="Times New Roman"/>
          <w:b w:val="false"/>
          <w:i w:val="false"/>
          <w:color w:val="000000"/>
          <w:sz w:val="28"/>
        </w:rPr>
        <w:t>
      Vваг-км.= 2S*Nваг.* Nрейс</w:t>
      </w:r>
    </w:p>
    <w:bookmarkEnd w:id="87"/>
    <w:bookmarkStart w:name="z94" w:id="88"/>
    <w:p>
      <w:pPr>
        <w:spacing w:after="0"/>
        <w:ind w:left="0"/>
        <w:jc w:val="both"/>
      </w:pPr>
      <w:r>
        <w:rPr>
          <w:rFonts w:ascii="Times New Roman"/>
          <w:b w:val="false"/>
          <w:i w:val="false"/>
          <w:color w:val="000000"/>
          <w:sz w:val="28"/>
        </w:rPr>
        <w:t>
      мұндағы:</w:t>
      </w:r>
    </w:p>
    <w:bookmarkEnd w:id="88"/>
    <w:bookmarkStart w:name="z95" w:id="89"/>
    <w:p>
      <w:pPr>
        <w:spacing w:after="0"/>
        <w:ind w:left="0"/>
        <w:jc w:val="both"/>
      </w:pPr>
      <w:r>
        <w:rPr>
          <w:rFonts w:ascii="Times New Roman"/>
          <w:b w:val="false"/>
          <w:i w:val="false"/>
          <w:color w:val="000000"/>
          <w:sz w:val="28"/>
        </w:rPr>
        <w:t>
      Vваг-км. – жолаушылар поезы вагондарының жүрісінің болжамды көлемі;</w:t>
      </w:r>
    </w:p>
    <w:bookmarkEnd w:id="89"/>
    <w:bookmarkStart w:name="z96" w:id="90"/>
    <w:p>
      <w:pPr>
        <w:spacing w:after="0"/>
        <w:ind w:left="0"/>
        <w:jc w:val="both"/>
      </w:pPr>
      <w:r>
        <w:rPr>
          <w:rFonts w:ascii="Times New Roman"/>
          <w:b w:val="false"/>
          <w:i w:val="false"/>
          <w:color w:val="000000"/>
          <w:sz w:val="28"/>
        </w:rPr>
        <w:t>
      2 S – тура және кері қашықтық, км;</w:t>
      </w:r>
    </w:p>
    <w:bookmarkEnd w:id="90"/>
    <w:bookmarkStart w:name="z97" w:id="91"/>
    <w:p>
      <w:pPr>
        <w:spacing w:after="0"/>
        <w:ind w:left="0"/>
        <w:jc w:val="both"/>
      </w:pPr>
      <w:r>
        <w:rPr>
          <w:rFonts w:ascii="Times New Roman"/>
          <w:b w:val="false"/>
          <w:i w:val="false"/>
          <w:color w:val="000000"/>
          <w:sz w:val="28"/>
        </w:rPr>
        <w:t>
      Nваг – құрамдағы вагондар саны, ваг.;</w:t>
      </w:r>
    </w:p>
    <w:bookmarkEnd w:id="91"/>
    <w:bookmarkStart w:name="z98" w:id="92"/>
    <w:p>
      <w:pPr>
        <w:spacing w:after="0"/>
        <w:ind w:left="0"/>
        <w:jc w:val="both"/>
      </w:pPr>
      <w:r>
        <w:rPr>
          <w:rFonts w:ascii="Times New Roman"/>
          <w:b w:val="false"/>
          <w:i w:val="false"/>
          <w:color w:val="000000"/>
          <w:sz w:val="28"/>
        </w:rPr>
        <w:t>
      Nрейс – жоспарлы кезеңіндегі поезд қатынауларының кезеңділігі.</w:t>
      </w:r>
    </w:p>
    <w:bookmarkEnd w:id="92"/>
    <w:bookmarkStart w:name="z99" w:id="93"/>
    <w:p>
      <w:pPr>
        <w:spacing w:after="0"/>
        <w:ind w:left="0"/>
        <w:jc w:val="both"/>
      </w:pPr>
      <w:r>
        <w:rPr>
          <w:rFonts w:ascii="Times New Roman"/>
          <w:b w:val="false"/>
          <w:i w:val="false"/>
          <w:color w:val="000000"/>
          <w:sz w:val="28"/>
        </w:rPr>
        <w:t>
      Болжамды жолаушылар айналымын есептеу вагондардың жүріс сомасын теміржол көлігінің даму бағдарламасы бойынша жоспарлы өсуін есепке ала отырып, алдыңғы жыл бойынша орташа жолаушылар санына көбейтумен анықталады:</w:t>
      </w:r>
    </w:p>
    <w:bookmarkEnd w:id="93"/>
    <w:bookmarkStart w:name="z100" w:id="94"/>
    <w:p>
      <w:pPr>
        <w:spacing w:after="0"/>
        <w:ind w:left="0"/>
        <w:jc w:val="both"/>
      </w:pPr>
      <w:r>
        <w:rPr>
          <w:rFonts w:ascii="Times New Roman"/>
          <w:b w:val="false"/>
          <w:i w:val="false"/>
          <w:color w:val="000000"/>
          <w:sz w:val="28"/>
        </w:rPr>
        <w:t>
      Vпасс/км=Vваг.км*p</w:t>
      </w:r>
    </w:p>
    <w:bookmarkEnd w:id="94"/>
    <w:bookmarkStart w:name="z101" w:id="95"/>
    <w:p>
      <w:pPr>
        <w:spacing w:after="0"/>
        <w:ind w:left="0"/>
        <w:jc w:val="both"/>
      </w:pPr>
      <w:r>
        <w:rPr>
          <w:rFonts w:ascii="Times New Roman"/>
          <w:b w:val="false"/>
          <w:i w:val="false"/>
          <w:color w:val="000000"/>
          <w:sz w:val="28"/>
        </w:rPr>
        <w:t>
      мұндағы:</w:t>
      </w:r>
    </w:p>
    <w:bookmarkEnd w:id="95"/>
    <w:bookmarkStart w:name="z102" w:id="96"/>
    <w:p>
      <w:pPr>
        <w:spacing w:after="0"/>
        <w:ind w:left="0"/>
        <w:jc w:val="both"/>
      </w:pPr>
      <w:r>
        <w:rPr>
          <w:rFonts w:ascii="Times New Roman"/>
          <w:b w:val="false"/>
          <w:i w:val="false"/>
          <w:color w:val="000000"/>
          <w:sz w:val="28"/>
        </w:rPr>
        <w:t>
      Vпасс/км – болжамды жолаушылар айналымы;</w:t>
      </w:r>
    </w:p>
    <w:bookmarkEnd w:id="96"/>
    <w:bookmarkStart w:name="z103" w:id="97"/>
    <w:p>
      <w:pPr>
        <w:spacing w:after="0"/>
        <w:ind w:left="0"/>
        <w:jc w:val="both"/>
      </w:pPr>
      <w:r>
        <w:rPr>
          <w:rFonts w:ascii="Times New Roman"/>
          <w:b w:val="false"/>
          <w:i w:val="false"/>
          <w:color w:val="000000"/>
          <w:sz w:val="28"/>
        </w:rPr>
        <w:t>
      p – алдыңғы жыл бойынша орташа жолаушылар саны.</w:t>
      </w:r>
    </w:p>
    <w:bookmarkEnd w:id="97"/>
    <w:bookmarkStart w:name="z104" w:id="98"/>
    <w:p>
      <w:pPr>
        <w:spacing w:after="0"/>
        <w:ind w:left="0"/>
        <w:jc w:val="both"/>
      </w:pPr>
      <w:r>
        <w:rPr>
          <w:rFonts w:ascii="Times New Roman"/>
          <w:b w:val="false"/>
          <w:i w:val="false"/>
          <w:color w:val="000000"/>
          <w:sz w:val="28"/>
        </w:rPr>
        <w:t>
      Жолаушылар айналымы вагондар түрі бойынша жоспарланады.</w:t>
      </w:r>
    </w:p>
    <w:bookmarkEnd w:id="98"/>
    <w:bookmarkStart w:name="z105" w:id="99"/>
    <w:p>
      <w:pPr>
        <w:spacing w:after="0"/>
        <w:ind w:left="0"/>
        <w:jc w:val="both"/>
      </w:pPr>
      <w:r>
        <w:rPr>
          <w:rFonts w:ascii="Times New Roman"/>
          <w:b w:val="false"/>
          <w:i w:val="false"/>
          <w:color w:val="000000"/>
          <w:sz w:val="28"/>
        </w:rPr>
        <w:t>
      Жоспарланатын кезеңге орташа жолаушылар саны мынаны ескере отырып есептеледі:</w:t>
      </w:r>
    </w:p>
    <w:bookmarkEnd w:id="99"/>
    <w:bookmarkStart w:name="z106" w:id="100"/>
    <w:p>
      <w:pPr>
        <w:spacing w:after="0"/>
        <w:ind w:left="0"/>
        <w:jc w:val="both"/>
      </w:pPr>
      <w:r>
        <w:rPr>
          <w:rFonts w:ascii="Times New Roman"/>
          <w:b w:val="false"/>
          <w:i w:val="false"/>
          <w:color w:val="000000"/>
          <w:sz w:val="28"/>
        </w:rPr>
        <w:t>
      1) егер де өткен кезеңнің талдауы бойынша орташа жолаушылар саны барлық жүру жолында жолаушылар поезы вагонының 50% толуынан жоғары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60% белгіленеді;</w:t>
      </w:r>
    </w:p>
    <w:bookmarkEnd w:id="100"/>
    <w:bookmarkStart w:name="z107" w:id="101"/>
    <w:p>
      <w:pPr>
        <w:spacing w:after="0"/>
        <w:ind w:left="0"/>
        <w:jc w:val="both"/>
      </w:pPr>
      <w:r>
        <w:rPr>
          <w:rFonts w:ascii="Times New Roman"/>
          <w:b w:val="false"/>
          <w:i w:val="false"/>
          <w:color w:val="000000"/>
          <w:sz w:val="28"/>
        </w:rPr>
        <w:t>
      2) егер де өткен кезеңнің талдауы бойынша орташа жолаушылар саны барлық жүру жолында жолаушылар поезы вагонының 50% толуынан жоғары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20% белгіленеді;</w:t>
      </w:r>
    </w:p>
    <w:bookmarkEnd w:id="101"/>
    <w:bookmarkStart w:name="z108" w:id="102"/>
    <w:p>
      <w:pPr>
        <w:spacing w:after="0"/>
        <w:ind w:left="0"/>
        <w:jc w:val="both"/>
      </w:pPr>
      <w:r>
        <w:rPr>
          <w:rFonts w:ascii="Times New Roman"/>
          <w:b w:val="false"/>
          <w:i w:val="false"/>
          <w:color w:val="000000"/>
          <w:sz w:val="28"/>
        </w:rPr>
        <w:t>
      3) егер де өткен кезеңнің талдауы бойынша орташа жолаушылар саны барлық жүру жолында электр-дизель поезының вагон 35% толуынан аспайтын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10% белгіленеді.</w:t>
      </w:r>
    </w:p>
    <w:bookmarkEnd w:id="102"/>
    <w:bookmarkStart w:name="z109" w:id="103"/>
    <w:p>
      <w:pPr>
        <w:spacing w:after="0"/>
        <w:ind w:left="0"/>
        <w:jc w:val="both"/>
      </w:pPr>
      <w:r>
        <w:rPr>
          <w:rFonts w:ascii="Times New Roman"/>
          <w:b w:val="false"/>
          <w:i w:val="false"/>
          <w:color w:val="000000"/>
          <w:sz w:val="28"/>
        </w:rPr>
        <w:t>
      Жоспарланатын жолаушылар айналымын және тасымалданған жолаушыларды есептеу кезінде пайдаланылатын өткен кезең бойынша нақты деректердің көзі (елдің жиілігі, жолаушылар айналымы, орташа қашықтығы) магистральдық теміржол желісі операторы құжатының деректер болып табылады.</w:t>
      </w:r>
    </w:p>
    <w:bookmarkEnd w:id="103"/>
    <w:bookmarkStart w:name="z110" w:id="104"/>
    <w:p>
      <w:pPr>
        <w:spacing w:after="0"/>
        <w:ind w:left="0"/>
        <w:jc w:val="both"/>
      </w:pPr>
      <w:r>
        <w:rPr>
          <w:rFonts w:ascii="Times New Roman"/>
          <w:b w:val="false"/>
          <w:i w:val="false"/>
          <w:color w:val="000000"/>
          <w:sz w:val="28"/>
        </w:rPr>
        <w:t>
      "Тасымалданған жолаушылар" көрсеткіші мынадай формула бойынша анықталады:</w:t>
      </w:r>
    </w:p>
    <w:bookmarkEnd w:id="104"/>
    <w:bookmarkStart w:name="z111" w:id="105"/>
    <w:p>
      <w:pPr>
        <w:spacing w:after="0"/>
        <w:ind w:left="0"/>
        <w:jc w:val="both"/>
      </w:pPr>
      <w:r>
        <w:rPr>
          <w:rFonts w:ascii="Times New Roman"/>
          <w:b w:val="false"/>
          <w:i w:val="false"/>
          <w:color w:val="000000"/>
          <w:sz w:val="28"/>
        </w:rPr>
        <w:t>
      Vтасым.=Vжол/км/Sорт.қаш.</w:t>
      </w:r>
    </w:p>
    <w:bookmarkEnd w:id="105"/>
    <w:bookmarkStart w:name="z112" w:id="106"/>
    <w:p>
      <w:pPr>
        <w:spacing w:after="0"/>
        <w:ind w:left="0"/>
        <w:jc w:val="both"/>
      </w:pPr>
      <w:r>
        <w:rPr>
          <w:rFonts w:ascii="Times New Roman"/>
          <w:b w:val="false"/>
          <w:i w:val="false"/>
          <w:color w:val="000000"/>
          <w:sz w:val="28"/>
        </w:rPr>
        <w:t>
      мұндағы:</w:t>
      </w:r>
    </w:p>
    <w:bookmarkEnd w:id="106"/>
    <w:bookmarkStart w:name="z113" w:id="107"/>
    <w:p>
      <w:pPr>
        <w:spacing w:after="0"/>
        <w:ind w:left="0"/>
        <w:jc w:val="both"/>
      </w:pPr>
      <w:r>
        <w:rPr>
          <w:rFonts w:ascii="Times New Roman"/>
          <w:b w:val="false"/>
          <w:i w:val="false"/>
          <w:color w:val="000000"/>
          <w:sz w:val="28"/>
        </w:rPr>
        <w:t>
      Vтасым. – тасымалданған жолаушылар саны;</w:t>
      </w:r>
    </w:p>
    <w:bookmarkEnd w:id="107"/>
    <w:bookmarkStart w:name="z114" w:id="108"/>
    <w:p>
      <w:pPr>
        <w:spacing w:after="0"/>
        <w:ind w:left="0"/>
        <w:jc w:val="both"/>
      </w:pPr>
      <w:r>
        <w:rPr>
          <w:rFonts w:ascii="Times New Roman"/>
          <w:b w:val="false"/>
          <w:i w:val="false"/>
          <w:color w:val="000000"/>
          <w:sz w:val="28"/>
        </w:rPr>
        <w:t>
      Vжол/км – болжамды жолаушылар айналымы;</w:t>
      </w:r>
    </w:p>
    <w:bookmarkEnd w:id="108"/>
    <w:bookmarkStart w:name="z115" w:id="109"/>
    <w:p>
      <w:pPr>
        <w:spacing w:after="0"/>
        <w:ind w:left="0"/>
        <w:jc w:val="both"/>
      </w:pPr>
      <w:r>
        <w:rPr>
          <w:rFonts w:ascii="Times New Roman"/>
          <w:b w:val="false"/>
          <w:i w:val="false"/>
          <w:color w:val="000000"/>
          <w:sz w:val="28"/>
        </w:rPr>
        <w:t>
      Sорт.қаш. – алдыңғы жыл бойынша жолаушының жол жүруінің орташа қашықтығы.</w:t>
      </w:r>
    </w:p>
    <w:bookmarkEnd w:id="109"/>
    <w:bookmarkStart w:name="z116" w:id="110"/>
    <w:p>
      <w:pPr>
        <w:spacing w:after="0"/>
        <w:ind w:left="0"/>
        <w:jc w:val="left"/>
      </w:pPr>
      <w:r>
        <w:rPr>
          <w:rFonts w:ascii="Times New Roman"/>
          <w:b/>
          <w:i w:val="false"/>
          <w:color w:val="000000"/>
        </w:rPr>
        <w:t xml:space="preserve"> 4. Тасымалдаушының кірістерін қалыптастыру</w:t>
      </w:r>
    </w:p>
    <w:bookmarkEnd w:id="110"/>
    <w:bookmarkStart w:name="z117" w:id="111"/>
    <w:p>
      <w:pPr>
        <w:spacing w:after="0"/>
        <w:ind w:left="0"/>
        <w:jc w:val="both"/>
      </w:pPr>
      <w:r>
        <w:rPr>
          <w:rFonts w:ascii="Times New Roman"/>
          <w:b w:val="false"/>
          <w:i w:val="false"/>
          <w:color w:val="000000"/>
          <w:sz w:val="28"/>
        </w:rPr>
        <w:t>
      10. Тасымалдаушының кірісі жолаушыларды тасымалдаудан алдағы кезеңдегі ақшалай түсімдер сомасынан, тиісті вагонның, поездың түрі бойынша поезда жолаушылар тасымалдаудан түскен кірістері сомасының 1% құрайтын өзге қызметтерден түсетін қосымша кірістерден құралады.</w:t>
      </w:r>
    </w:p>
    <w:bookmarkEnd w:id="111"/>
    <w:bookmarkStart w:name="z118" w:id="112"/>
    <w:p>
      <w:pPr>
        <w:spacing w:after="0"/>
        <w:ind w:left="0"/>
        <w:jc w:val="both"/>
      </w:pPr>
      <w:r>
        <w:rPr>
          <w:rFonts w:ascii="Times New Roman"/>
          <w:b w:val="false"/>
          <w:i w:val="false"/>
          <w:color w:val="000000"/>
          <w:sz w:val="28"/>
        </w:rPr>
        <w:t>
      Dжол жүру=Dжүру.+Dқос. кіріс</w:t>
      </w:r>
    </w:p>
    <w:bookmarkEnd w:id="112"/>
    <w:bookmarkStart w:name="z119" w:id="113"/>
    <w:p>
      <w:pPr>
        <w:spacing w:after="0"/>
        <w:ind w:left="0"/>
        <w:jc w:val="both"/>
      </w:pPr>
      <w:r>
        <w:rPr>
          <w:rFonts w:ascii="Times New Roman"/>
          <w:b w:val="false"/>
          <w:i w:val="false"/>
          <w:color w:val="000000"/>
          <w:sz w:val="28"/>
        </w:rPr>
        <w:t>
      мұндағы:</w:t>
      </w:r>
    </w:p>
    <w:bookmarkEnd w:id="113"/>
    <w:bookmarkStart w:name="z120" w:id="114"/>
    <w:p>
      <w:pPr>
        <w:spacing w:after="0"/>
        <w:ind w:left="0"/>
        <w:jc w:val="both"/>
      </w:pPr>
      <w:r>
        <w:rPr>
          <w:rFonts w:ascii="Times New Roman"/>
          <w:b w:val="false"/>
          <w:i w:val="false"/>
          <w:color w:val="000000"/>
          <w:sz w:val="28"/>
        </w:rPr>
        <w:t>
      Dжол жүру = жолаушыларды тасымалдау кірістері;</w:t>
      </w:r>
    </w:p>
    <w:bookmarkEnd w:id="114"/>
    <w:bookmarkStart w:name="z121" w:id="115"/>
    <w:p>
      <w:pPr>
        <w:spacing w:after="0"/>
        <w:ind w:left="0"/>
        <w:jc w:val="both"/>
      </w:pPr>
      <w:r>
        <w:rPr>
          <w:rFonts w:ascii="Times New Roman"/>
          <w:b w:val="false"/>
          <w:i w:val="false"/>
          <w:color w:val="000000"/>
          <w:sz w:val="28"/>
        </w:rPr>
        <w:t>
      Dжүру = тиісті вагонның, поездың түрі бойынша поезда жолаушылар тасымалдаудан түскен кірістер;</w:t>
      </w:r>
    </w:p>
    <w:bookmarkEnd w:id="115"/>
    <w:bookmarkStart w:name="z122" w:id="116"/>
    <w:p>
      <w:pPr>
        <w:spacing w:after="0"/>
        <w:ind w:left="0"/>
        <w:jc w:val="both"/>
      </w:pPr>
      <w:r>
        <w:rPr>
          <w:rFonts w:ascii="Times New Roman"/>
          <w:b w:val="false"/>
          <w:i w:val="false"/>
          <w:color w:val="000000"/>
          <w:sz w:val="28"/>
        </w:rPr>
        <w:t>
      Dқос. кіріс. = тиісті вагонның, поездың түрі бойынша поезда жолаушылар тасымалдаудан түскен кірістер сомасының 1% құрайтын басқа қызметтерден түсетін қосымша кірістер;</w:t>
      </w:r>
    </w:p>
    <w:bookmarkEnd w:id="116"/>
    <w:bookmarkStart w:name="z123" w:id="117"/>
    <w:p>
      <w:pPr>
        <w:spacing w:after="0"/>
        <w:ind w:left="0"/>
        <w:jc w:val="both"/>
      </w:pPr>
      <w:r>
        <w:rPr>
          <w:rFonts w:ascii="Times New Roman"/>
          <w:b w:val="false"/>
          <w:i w:val="false"/>
          <w:color w:val="000000"/>
          <w:sz w:val="28"/>
        </w:rPr>
        <w:t>
      Кіріс түсімдерінің қалыптасуы вагондардың түрлеріне, поездың санатына, қатынастың түріне, жол жүру қашықтығына, тасымалданған жолаушылар және жолаушылар айналымының мөлшеріне байланысты.</w:t>
      </w:r>
    </w:p>
    <w:bookmarkEnd w:id="117"/>
    <w:bookmarkStart w:name="z124" w:id="118"/>
    <w:p>
      <w:pPr>
        <w:spacing w:after="0"/>
        <w:ind w:left="0"/>
        <w:jc w:val="both"/>
      </w:pPr>
      <w:r>
        <w:rPr>
          <w:rFonts w:ascii="Times New Roman"/>
          <w:b w:val="false"/>
          <w:i w:val="false"/>
          <w:color w:val="000000"/>
          <w:sz w:val="28"/>
        </w:rPr>
        <w:t>
      Жолаушылар және жүрдек поездарында жолаушыларды тасымалдаудан түскен кіріс (жол жүру құны) билет және плацкарт бөлігінен тұрады.</w:t>
      </w:r>
    </w:p>
    <w:bookmarkEnd w:id="118"/>
    <w:bookmarkStart w:name="z125" w:id="119"/>
    <w:p>
      <w:pPr>
        <w:spacing w:after="0"/>
        <w:ind w:left="0"/>
        <w:jc w:val="both"/>
      </w:pPr>
      <w:r>
        <w:rPr>
          <w:rFonts w:ascii="Times New Roman"/>
          <w:b w:val="false"/>
          <w:i w:val="false"/>
          <w:color w:val="000000"/>
          <w:sz w:val="28"/>
        </w:rPr>
        <w:t>
      Жолаушыларды белгілі бір бағыт және вагондардың түрлері бойынша тасымалдаудан түскен кірісті есептеу мына формула бойынша анықталады:</w:t>
      </w:r>
    </w:p>
    <w:bookmarkEnd w:id="119"/>
    <w:bookmarkStart w:name="z126" w:id="120"/>
    <w:p>
      <w:pPr>
        <w:spacing w:after="0"/>
        <w:ind w:left="0"/>
        <w:jc w:val="both"/>
      </w:pPr>
      <w:r>
        <w:rPr>
          <w:rFonts w:ascii="Times New Roman"/>
          <w:b w:val="false"/>
          <w:i w:val="false"/>
          <w:color w:val="000000"/>
          <w:sz w:val="28"/>
        </w:rPr>
        <w:t>
      Dжол жүру= [(Di-1жол жүру / kққс)/VW i-1жол/км]* VQ i жол/км</w:t>
      </w:r>
    </w:p>
    <w:bookmarkEnd w:id="120"/>
    <w:bookmarkStart w:name="z127" w:id="121"/>
    <w:p>
      <w:pPr>
        <w:spacing w:after="0"/>
        <w:ind w:left="0"/>
        <w:jc w:val="both"/>
      </w:pPr>
      <w:r>
        <w:rPr>
          <w:rFonts w:ascii="Times New Roman"/>
          <w:b w:val="false"/>
          <w:i w:val="false"/>
          <w:color w:val="000000"/>
          <w:sz w:val="28"/>
        </w:rPr>
        <w:t>
      мұндағы:</w:t>
      </w:r>
    </w:p>
    <w:bookmarkEnd w:id="121"/>
    <w:bookmarkStart w:name="z128" w:id="122"/>
    <w:p>
      <w:pPr>
        <w:spacing w:after="0"/>
        <w:ind w:left="0"/>
        <w:jc w:val="both"/>
      </w:pPr>
      <w:r>
        <w:rPr>
          <w:rFonts w:ascii="Times New Roman"/>
          <w:b w:val="false"/>
          <w:i w:val="false"/>
          <w:color w:val="000000"/>
          <w:sz w:val="28"/>
        </w:rPr>
        <w:t>
      Dжол жүру – вагонның, поездың тиісті түріндегі поезд бойынша жолаушыларды тасымалдаудан түскен кірістер сомасы;</w:t>
      </w:r>
    </w:p>
    <w:bookmarkEnd w:id="122"/>
    <w:bookmarkStart w:name="z129" w:id="123"/>
    <w:p>
      <w:pPr>
        <w:spacing w:after="0"/>
        <w:ind w:left="0"/>
        <w:jc w:val="both"/>
      </w:pPr>
      <w:r>
        <w:rPr>
          <w:rFonts w:ascii="Times New Roman"/>
          <w:b w:val="false"/>
          <w:i w:val="false"/>
          <w:color w:val="000000"/>
          <w:sz w:val="28"/>
        </w:rPr>
        <w:t>
      Di-1 жол жүру – алдыңғы кезең үшін "Экспресс-3" автоматтандырылған басқару жүйесінің деректері бойынша поездың, вагонның тиісті түрінің барлық жүру жолында плацкарт бойынша және Қазақстан Республикасының шекарасында билеттер бойынша кіріс түсімдерінің сомасы;</w:t>
      </w:r>
    </w:p>
    <w:bookmarkEnd w:id="123"/>
    <w:bookmarkStart w:name="z130" w:id="124"/>
    <w:p>
      <w:pPr>
        <w:spacing w:after="0"/>
        <w:ind w:left="0"/>
        <w:jc w:val="both"/>
      </w:pPr>
      <w:r>
        <w:rPr>
          <w:rFonts w:ascii="Times New Roman"/>
          <w:b w:val="false"/>
          <w:i w:val="false"/>
          <w:color w:val="000000"/>
          <w:sz w:val="28"/>
        </w:rPr>
        <w:t>
      VWi-1жол/км – алдыңғы кезең үшін поездың, вагонның тиісті түрінің Қазақстан Республикасының шекарасындағы жолаушылар айналымының сомасы;</w:t>
      </w:r>
    </w:p>
    <w:bookmarkEnd w:id="124"/>
    <w:bookmarkStart w:name="z131" w:id="125"/>
    <w:p>
      <w:pPr>
        <w:spacing w:after="0"/>
        <w:ind w:left="0"/>
        <w:jc w:val="both"/>
      </w:pPr>
      <w:r>
        <w:rPr>
          <w:rFonts w:ascii="Times New Roman"/>
          <w:b w:val="false"/>
          <w:i w:val="false"/>
          <w:color w:val="000000"/>
          <w:sz w:val="28"/>
        </w:rPr>
        <w:t>
      VQi жол/км – жоспарланған кезеңдегі поездың, вагонның тиісті түрінің Қазақстан Республикасы шекарасындағы жолаушылар айналымының сомасы;</w:t>
      </w:r>
    </w:p>
    <w:bookmarkEnd w:id="125"/>
    <w:bookmarkStart w:name="z132" w:id="126"/>
    <w:p>
      <w:pPr>
        <w:spacing w:after="0"/>
        <w:ind w:left="0"/>
        <w:jc w:val="both"/>
      </w:pPr>
      <w:r>
        <w:rPr>
          <w:rFonts w:ascii="Times New Roman"/>
          <w:b w:val="false"/>
          <w:i w:val="false"/>
          <w:color w:val="000000"/>
          <w:sz w:val="28"/>
        </w:rPr>
        <w:t>
      kққс - "Салық және бюджетке төленетін басқа да міндетті төлемдер туралы" (Салық кодексі) 2017 жылғы 25 желтоқсандағы Қазақстан Республикасының Салық Кодексінің 34-бабына сәйкес қосымша құнға салық коэффициенті (бұдан әрі - ҚҚС) (халықаралық қатынастарда қосылған құнға салық коэффициенті алдыңғы кезең фактісі бойынша сараптамалық бағалау арқылы анықталады).</w:t>
      </w:r>
    </w:p>
    <w:bookmarkEnd w:id="126"/>
    <w:bookmarkStart w:name="z133" w:id="127"/>
    <w:p>
      <w:pPr>
        <w:spacing w:after="0"/>
        <w:ind w:left="0"/>
        <w:jc w:val="both"/>
      </w:pPr>
      <w:r>
        <w:rPr>
          <w:rFonts w:ascii="Times New Roman"/>
          <w:b w:val="false"/>
          <w:i w:val="false"/>
          <w:color w:val="000000"/>
          <w:sz w:val="28"/>
        </w:rPr>
        <w:t>
      Жаңа поезд тағайындалған кезде жолаушылар тасымалының жоспарлы көлемін және жолаушылар айналымын анықтау үшін:</w:t>
      </w:r>
    </w:p>
    <w:bookmarkEnd w:id="127"/>
    <w:bookmarkStart w:name="z134" w:id="128"/>
    <w:p>
      <w:pPr>
        <w:spacing w:after="0"/>
        <w:ind w:left="0"/>
        <w:jc w:val="both"/>
      </w:pPr>
      <w:r>
        <w:rPr>
          <w:rFonts w:ascii="Times New Roman"/>
          <w:b w:val="false"/>
          <w:i w:val="false"/>
          <w:color w:val="000000"/>
          <w:sz w:val="28"/>
        </w:rPr>
        <w:t>
      "тасымалдаудың орташа қашықтығы" көрсеткіші тасымалдау жолы ұзақтығының жартысы ретінде анықталады;</w:t>
      </w:r>
    </w:p>
    <w:bookmarkEnd w:id="128"/>
    <w:bookmarkStart w:name="z135" w:id="129"/>
    <w:p>
      <w:pPr>
        <w:spacing w:after="0"/>
        <w:ind w:left="0"/>
        <w:jc w:val="both"/>
      </w:pPr>
      <w:r>
        <w:rPr>
          <w:rFonts w:ascii="Times New Roman"/>
          <w:b w:val="false"/>
          <w:i w:val="false"/>
          <w:color w:val="000000"/>
          <w:sz w:val="28"/>
        </w:rPr>
        <w:t>
      "жолаушылар саны" көрсеткіші жоспарланатын құрамдылығына сәйкес ұсынылатын орындар санынан 50% толуы ретінде анықталады.</w:t>
      </w:r>
    </w:p>
    <w:bookmarkEnd w:id="129"/>
    <w:bookmarkStart w:name="z136" w:id="130"/>
    <w:p>
      <w:pPr>
        <w:spacing w:after="0"/>
        <w:ind w:left="0"/>
        <w:jc w:val="both"/>
      </w:pPr>
      <w:r>
        <w:rPr>
          <w:rFonts w:ascii="Times New Roman"/>
          <w:b w:val="false"/>
          <w:i w:val="false"/>
          <w:color w:val="000000"/>
          <w:sz w:val="28"/>
        </w:rPr>
        <w:t>
      Жаңа поезд тағайындалуы кезінде жолаушыларды тасымалдаудан түсетін кірістерді есептеу жолаушының жол жүруінің орташа алыстығы арқылы анықталады:</w:t>
      </w:r>
    </w:p>
    <w:bookmarkEnd w:id="130"/>
    <w:bookmarkStart w:name="z137" w:id="131"/>
    <w:p>
      <w:pPr>
        <w:spacing w:after="0"/>
        <w:ind w:left="0"/>
        <w:jc w:val="both"/>
      </w:pPr>
      <w:r>
        <w:rPr>
          <w:rFonts w:ascii="Times New Roman"/>
          <w:b w:val="false"/>
          <w:i w:val="false"/>
          <w:color w:val="000000"/>
          <w:sz w:val="28"/>
        </w:rPr>
        <w:t>
      Dжол жүру= [(Pжол жүру / kққс)* Viжүру /VWiжол/км]* VQiжол/км</w:t>
      </w:r>
    </w:p>
    <w:bookmarkEnd w:id="131"/>
    <w:bookmarkStart w:name="z138" w:id="132"/>
    <w:p>
      <w:pPr>
        <w:spacing w:after="0"/>
        <w:ind w:left="0"/>
        <w:jc w:val="both"/>
      </w:pPr>
      <w:r>
        <w:rPr>
          <w:rFonts w:ascii="Times New Roman"/>
          <w:b w:val="false"/>
          <w:i w:val="false"/>
          <w:color w:val="000000"/>
          <w:sz w:val="28"/>
        </w:rPr>
        <w:t>
      мұндағы:</w:t>
      </w:r>
    </w:p>
    <w:bookmarkEnd w:id="132"/>
    <w:bookmarkStart w:name="z139" w:id="133"/>
    <w:p>
      <w:pPr>
        <w:spacing w:after="0"/>
        <w:ind w:left="0"/>
        <w:jc w:val="both"/>
      </w:pPr>
      <w:r>
        <w:rPr>
          <w:rFonts w:ascii="Times New Roman"/>
          <w:b w:val="false"/>
          <w:i w:val="false"/>
          <w:color w:val="000000"/>
          <w:sz w:val="28"/>
        </w:rPr>
        <w:t>
      Dжол жүру - вагонның поездың, тиісті түріндегі поезд бойынша жолаушыларды тасымалдаудан түскен кірістер сомасы;</w:t>
      </w:r>
    </w:p>
    <w:bookmarkEnd w:id="133"/>
    <w:bookmarkStart w:name="z140" w:id="134"/>
    <w:p>
      <w:pPr>
        <w:spacing w:after="0"/>
        <w:ind w:left="0"/>
        <w:jc w:val="both"/>
      </w:pPr>
      <w:r>
        <w:rPr>
          <w:rFonts w:ascii="Times New Roman"/>
          <w:b w:val="false"/>
          <w:i w:val="false"/>
          <w:color w:val="000000"/>
          <w:sz w:val="28"/>
        </w:rPr>
        <w:t>
      Pжол жүру - вагонның тиісті түрінде жолаушыларды тасымалдаудың орташа алыстығына байланысты белгіленген Қазақстан Республикасының шекарасындағы билет бойынша жүрудің орташа құны;</w:t>
      </w:r>
    </w:p>
    <w:bookmarkEnd w:id="134"/>
    <w:bookmarkStart w:name="z141" w:id="135"/>
    <w:p>
      <w:pPr>
        <w:spacing w:after="0"/>
        <w:ind w:left="0"/>
        <w:jc w:val="both"/>
      </w:pPr>
      <w:r>
        <w:rPr>
          <w:rFonts w:ascii="Times New Roman"/>
          <w:b w:val="false"/>
          <w:i w:val="false"/>
          <w:color w:val="000000"/>
          <w:sz w:val="28"/>
        </w:rPr>
        <w:t>
      kққс - "Салық және бюджетке төленетін басқа да міндетті төлемдер туралы" (Салық кодексі) 2017 жылғы 25 желтоқсандағы Қазақстан Республикасының Салық Кодексінің 34-бабына сәйкес қосымша құнға салық коэффициенті (бұдан әрі - ҚҚС) (халықаралық қатынастарда қосылған құнға салық коэффициенті алдыңғы кезең фактісі бойынша сараптамалық бағалау арқылы анықталады);</w:t>
      </w:r>
    </w:p>
    <w:bookmarkEnd w:id="135"/>
    <w:bookmarkStart w:name="z142" w:id="136"/>
    <w:p>
      <w:pPr>
        <w:spacing w:after="0"/>
        <w:ind w:left="0"/>
        <w:jc w:val="both"/>
      </w:pPr>
      <w:r>
        <w:rPr>
          <w:rFonts w:ascii="Times New Roman"/>
          <w:b w:val="false"/>
          <w:i w:val="false"/>
          <w:color w:val="000000"/>
          <w:sz w:val="28"/>
        </w:rPr>
        <w:t>
      Viжүру - жоспарланған кезеңге поездың, вагонның тиісті түрінде Қазақстан Республикасының шекарасында тасымалданған жолаушылардың саны;</w:t>
      </w:r>
    </w:p>
    <w:bookmarkEnd w:id="136"/>
    <w:bookmarkStart w:name="z143" w:id="137"/>
    <w:p>
      <w:pPr>
        <w:spacing w:after="0"/>
        <w:ind w:left="0"/>
        <w:jc w:val="both"/>
      </w:pPr>
      <w:r>
        <w:rPr>
          <w:rFonts w:ascii="Times New Roman"/>
          <w:b w:val="false"/>
          <w:i w:val="false"/>
          <w:color w:val="000000"/>
          <w:sz w:val="28"/>
        </w:rPr>
        <w:t>
      VWiжол/км - алдыңғы кезең үшін поездың, вагонның тиісті түрінде Қазақстан Республикасының шекарасында тасымалданған жолаушылар айналымы сомасы;</w:t>
      </w:r>
    </w:p>
    <w:bookmarkEnd w:id="137"/>
    <w:bookmarkStart w:name="z144" w:id="138"/>
    <w:p>
      <w:pPr>
        <w:spacing w:after="0"/>
        <w:ind w:left="0"/>
        <w:jc w:val="both"/>
      </w:pPr>
      <w:r>
        <w:rPr>
          <w:rFonts w:ascii="Times New Roman"/>
          <w:b w:val="false"/>
          <w:i w:val="false"/>
          <w:color w:val="000000"/>
          <w:sz w:val="28"/>
        </w:rPr>
        <w:t>
      VQiжол/км - жоспарланған кезеңге поездың, вагонның тиісті түрінің Қазақстан Республикасы шекарасындағы жолаушылар айналымы сомасы.</w:t>
      </w:r>
    </w:p>
    <w:bookmarkEnd w:id="138"/>
    <w:bookmarkStart w:name="z145" w:id="139"/>
    <w:p>
      <w:pPr>
        <w:spacing w:after="0"/>
        <w:ind w:left="0"/>
        <w:jc w:val="both"/>
      </w:pPr>
      <w:r>
        <w:rPr>
          <w:rFonts w:ascii="Times New Roman"/>
          <w:b w:val="false"/>
          <w:i w:val="false"/>
          <w:color w:val="000000"/>
          <w:sz w:val="28"/>
        </w:rPr>
        <w:t>
      Қосымша құнға салық бойынша дебеттік сальдо кіріс болып танылады.</w:t>
      </w:r>
    </w:p>
    <w:bookmarkEnd w:id="139"/>
    <w:bookmarkStart w:name="z146" w:id="140"/>
    <w:p>
      <w:pPr>
        <w:spacing w:after="0"/>
        <w:ind w:left="0"/>
        <w:jc w:val="left"/>
      </w:pPr>
      <w:r>
        <w:rPr>
          <w:rFonts w:ascii="Times New Roman"/>
          <w:b/>
          <w:i w:val="false"/>
          <w:color w:val="000000"/>
        </w:rPr>
        <w:t xml:space="preserve"> 5. Тасымалдаушы шығыстарын қалыптастыру</w:t>
      </w:r>
    </w:p>
    <w:bookmarkEnd w:id="140"/>
    <w:bookmarkStart w:name="z147" w:id="141"/>
    <w:p>
      <w:pPr>
        <w:spacing w:after="0"/>
        <w:ind w:left="0"/>
        <w:jc w:val="both"/>
      </w:pPr>
      <w:r>
        <w:rPr>
          <w:rFonts w:ascii="Times New Roman"/>
          <w:b w:val="false"/>
          <w:i w:val="false"/>
          <w:color w:val="000000"/>
          <w:sz w:val="28"/>
        </w:rPr>
        <w:t>
      11. Шығыстарды қалыптастыру тәртібі өндірістік-технологиялық факторларды ескере отырып, жолаушы поезының әрбір маршрутына жүргізіледі:</w:t>
      </w:r>
    </w:p>
    <w:bookmarkEnd w:id="141"/>
    <w:bookmarkStart w:name="z148" w:id="142"/>
    <w:p>
      <w:pPr>
        <w:spacing w:after="0"/>
        <w:ind w:left="0"/>
        <w:jc w:val="both"/>
      </w:pPr>
      <w:r>
        <w:rPr>
          <w:rFonts w:ascii="Times New Roman"/>
          <w:b w:val="false"/>
          <w:i w:val="false"/>
          <w:color w:val="000000"/>
          <w:sz w:val="28"/>
        </w:rPr>
        <w:t>
      Rтасымалдаушы= Rмтж+ Rлок+ Rвагонды жалға алу+ Rжолау.тас.</w:t>
      </w:r>
    </w:p>
    <w:bookmarkEnd w:id="142"/>
    <w:bookmarkStart w:name="z149" w:id="143"/>
    <w:p>
      <w:pPr>
        <w:spacing w:after="0"/>
        <w:ind w:left="0"/>
        <w:jc w:val="both"/>
      </w:pPr>
      <w:r>
        <w:rPr>
          <w:rFonts w:ascii="Times New Roman"/>
          <w:b w:val="false"/>
          <w:i w:val="false"/>
          <w:color w:val="000000"/>
          <w:sz w:val="28"/>
        </w:rPr>
        <w:t>
      мұндағы:</w:t>
      </w:r>
    </w:p>
    <w:bookmarkEnd w:id="143"/>
    <w:bookmarkStart w:name="z150" w:id="144"/>
    <w:p>
      <w:pPr>
        <w:spacing w:after="0"/>
        <w:ind w:left="0"/>
        <w:jc w:val="both"/>
      </w:pPr>
      <w:r>
        <w:rPr>
          <w:rFonts w:ascii="Times New Roman"/>
          <w:b w:val="false"/>
          <w:i w:val="false"/>
          <w:color w:val="000000"/>
          <w:sz w:val="28"/>
        </w:rPr>
        <w:t>
      Rтасымалдаушы- толық өзіндік құнына енгізілген тасымалдаушының шығысы;</w:t>
      </w:r>
    </w:p>
    <w:bookmarkEnd w:id="144"/>
    <w:bookmarkStart w:name="z151" w:id="145"/>
    <w:p>
      <w:pPr>
        <w:spacing w:after="0"/>
        <w:ind w:left="0"/>
        <w:jc w:val="both"/>
      </w:pPr>
      <w:r>
        <w:rPr>
          <w:rFonts w:ascii="Times New Roman"/>
          <w:b w:val="false"/>
          <w:i w:val="false"/>
          <w:color w:val="000000"/>
          <w:sz w:val="28"/>
        </w:rPr>
        <w:t>
      Rмтж- магистральдық теміржол желісін пайдалану қызметі үшін шығыстар;</w:t>
      </w:r>
    </w:p>
    <w:bookmarkEnd w:id="145"/>
    <w:bookmarkStart w:name="z152" w:id="146"/>
    <w:p>
      <w:pPr>
        <w:spacing w:after="0"/>
        <w:ind w:left="0"/>
        <w:jc w:val="both"/>
      </w:pPr>
      <w:r>
        <w:rPr>
          <w:rFonts w:ascii="Times New Roman"/>
          <w:b w:val="false"/>
          <w:i w:val="false"/>
          <w:color w:val="000000"/>
          <w:sz w:val="28"/>
        </w:rPr>
        <w:t>
      Rлок- локомотивпен тартуды ұсыну қызметі үшін шығыстар;</w:t>
      </w:r>
    </w:p>
    <w:bookmarkEnd w:id="146"/>
    <w:bookmarkStart w:name="z153" w:id="147"/>
    <w:p>
      <w:pPr>
        <w:spacing w:after="0"/>
        <w:ind w:left="0"/>
        <w:jc w:val="both"/>
      </w:pPr>
      <w:r>
        <w:rPr>
          <w:rFonts w:ascii="Times New Roman"/>
          <w:b w:val="false"/>
          <w:i w:val="false"/>
          <w:color w:val="000000"/>
          <w:sz w:val="28"/>
        </w:rPr>
        <w:t>
      Rвагонды жалға алу- вагондарды жалға алуды ұсыну қызметі үшін шығыстар;</w:t>
      </w:r>
    </w:p>
    <w:bookmarkEnd w:id="147"/>
    <w:bookmarkStart w:name="z154" w:id="148"/>
    <w:p>
      <w:pPr>
        <w:spacing w:after="0"/>
        <w:ind w:left="0"/>
        <w:jc w:val="both"/>
      </w:pPr>
      <w:r>
        <w:rPr>
          <w:rFonts w:ascii="Times New Roman"/>
          <w:b w:val="false"/>
          <w:i w:val="false"/>
          <w:color w:val="000000"/>
          <w:sz w:val="28"/>
        </w:rPr>
        <w:t>
      Rжол.тас.- кезең шығыстарды қоса алғандағы жолаушыларды тасымалдаумен байланысты тасымалдаушының шығыстары.</w:t>
      </w:r>
    </w:p>
    <w:bookmarkEnd w:id="148"/>
    <w:bookmarkStart w:name="z155" w:id="149"/>
    <w:p>
      <w:pPr>
        <w:spacing w:after="0"/>
        <w:ind w:left="0"/>
        <w:jc w:val="both"/>
      </w:pPr>
      <w:r>
        <w:rPr>
          <w:rFonts w:ascii="Times New Roman"/>
          <w:b w:val="false"/>
          <w:i w:val="false"/>
          <w:color w:val="000000"/>
          <w:sz w:val="28"/>
        </w:rPr>
        <w:t>
      12. Тасымалдаушының шығыстарын есептеу мынадай бөлімдерден тұрады:</w:t>
      </w:r>
    </w:p>
    <w:bookmarkEnd w:id="149"/>
    <w:bookmarkStart w:name="z156" w:id="150"/>
    <w:p>
      <w:pPr>
        <w:spacing w:after="0"/>
        <w:ind w:left="0"/>
        <w:jc w:val="both"/>
      </w:pPr>
      <w:r>
        <w:rPr>
          <w:rFonts w:ascii="Times New Roman"/>
          <w:b w:val="false"/>
          <w:i w:val="false"/>
          <w:color w:val="000000"/>
          <w:sz w:val="28"/>
        </w:rPr>
        <w:t>
      вагондардың түрлері бойынша жолаушы поезының нақты әрбір маршруты бойынша тасымалдаушының тура өндірістік шығындарын анықтау;</w:t>
      </w:r>
    </w:p>
    <w:bookmarkEnd w:id="150"/>
    <w:bookmarkStart w:name="z157" w:id="151"/>
    <w:p>
      <w:pPr>
        <w:spacing w:after="0"/>
        <w:ind w:left="0"/>
        <w:jc w:val="both"/>
      </w:pPr>
      <w:r>
        <w:rPr>
          <w:rFonts w:ascii="Times New Roman"/>
          <w:b w:val="false"/>
          <w:i w:val="false"/>
          <w:color w:val="000000"/>
          <w:sz w:val="28"/>
        </w:rPr>
        <w:t xml:space="preserve">
      вагон айналымынан үлес салмағы бойынша үстеме шығыстар және маршруттар бойынша кезең шығыстарын есептеу және бөлу. </w:t>
      </w:r>
    </w:p>
    <w:bookmarkEnd w:id="151"/>
    <w:bookmarkStart w:name="z158" w:id="152"/>
    <w:p>
      <w:pPr>
        <w:spacing w:after="0"/>
        <w:ind w:left="0"/>
        <w:jc w:val="both"/>
      </w:pPr>
      <w:r>
        <w:rPr>
          <w:rFonts w:ascii="Times New Roman"/>
          <w:b w:val="false"/>
          <w:i w:val="false"/>
          <w:color w:val="000000"/>
          <w:sz w:val="28"/>
        </w:rPr>
        <w:t>
      Магистралдық темір жол желісі қызметіне (бұдан әрі – МТЖ) шығыстарды есептеу мына формуламен анықталады:</w:t>
      </w:r>
    </w:p>
    <w:bookmarkEnd w:id="152"/>
    <w:bookmarkStart w:name="z159" w:id="153"/>
    <w:p>
      <w:pPr>
        <w:spacing w:after="0"/>
        <w:ind w:left="0"/>
        <w:jc w:val="both"/>
      </w:pPr>
      <w:r>
        <w:rPr>
          <w:rFonts w:ascii="Times New Roman"/>
          <w:b w:val="false"/>
          <w:i w:val="false"/>
          <w:color w:val="000000"/>
          <w:sz w:val="28"/>
        </w:rPr>
        <w:t>
       1) төмендететін коэффициентсіз:</w:t>
      </w:r>
    </w:p>
    <w:bookmarkEnd w:id="153"/>
    <w:bookmarkStart w:name="z160" w:id="154"/>
    <w:p>
      <w:pPr>
        <w:spacing w:after="0"/>
        <w:ind w:left="0"/>
        <w:jc w:val="both"/>
      </w:pPr>
      <w:r>
        <w:rPr>
          <w:rFonts w:ascii="Times New Roman"/>
          <w:b w:val="false"/>
          <w:i w:val="false"/>
          <w:color w:val="000000"/>
          <w:sz w:val="28"/>
        </w:rPr>
        <w:t>
      Rмтж= Vваг-км*Pмтж</w:t>
      </w:r>
    </w:p>
    <w:bookmarkEnd w:id="154"/>
    <w:bookmarkStart w:name="z161" w:id="155"/>
    <w:p>
      <w:pPr>
        <w:spacing w:after="0"/>
        <w:ind w:left="0"/>
        <w:jc w:val="both"/>
      </w:pPr>
      <w:r>
        <w:rPr>
          <w:rFonts w:ascii="Times New Roman"/>
          <w:b w:val="false"/>
          <w:i w:val="false"/>
          <w:color w:val="000000"/>
          <w:sz w:val="28"/>
        </w:rPr>
        <w:t>
      2) төмендететін коэффициентпен:</w:t>
      </w:r>
    </w:p>
    <w:bookmarkEnd w:id="155"/>
    <w:bookmarkStart w:name="z162" w:id="156"/>
    <w:p>
      <w:pPr>
        <w:spacing w:after="0"/>
        <w:ind w:left="0"/>
        <w:jc w:val="both"/>
      </w:pPr>
      <w:r>
        <w:rPr>
          <w:rFonts w:ascii="Times New Roman"/>
          <w:b w:val="false"/>
          <w:i w:val="false"/>
          <w:color w:val="000000"/>
          <w:sz w:val="28"/>
        </w:rPr>
        <w:t>
      Rмтж= Vваг-км*Pмтж*kмтж</w:t>
      </w:r>
    </w:p>
    <w:bookmarkEnd w:id="156"/>
    <w:bookmarkStart w:name="z163" w:id="157"/>
    <w:p>
      <w:pPr>
        <w:spacing w:after="0"/>
        <w:ind w:left="0"/>
        <w:jc w:val="both"/>
      </w:pPr>
      <w:r>
        <w:rPr>
          <w:rFonts w:ascii="Times New Roman"/>
          <w:b w:val="false"/>
          <w:i w:val="false"/>
          <w:color w:val="000000"/>
          <w:sz w:val="28"/>
        </w:rPr>
        <w:t>
      мұндағы:</w:t>
      </w:r>
    </w:p>
    <w:bookmarkEnd w:id="157"/>
    <w:bookmarkStart w:name="z164" w:id="158"/>
    <w:p>
      <w:pPr>
        <w:spacing w:after="0"/>
        <w:ind w:left="0"/>
        <w:jc w:val="both"/>
      </w:pPr>
      <w:r>
        <w:rPr>
          <w:rFonts w:ascii="Times New Roman"/>
          <w:b w:val="false"/>
          <w:i w:val="false"/>
          <w:color w:val="000000"/>
          <w:sz w:val="28"/>
        </w:rPr>
        <w:t>
       Rмтж- МТЖ пайдалану қызметі үшін шығыстар;</w:t>
      </w:r>
    </w:p>
    <w:bookmarkEnd w:id="158"/>
    <w:bookmarkStart w:name="z165" w:id="159"/>
    <w:p>
      <w:pPr>
        <w:spacing w:after="0"/>
        <w:ind w:left="0"/>
        <w:jc w:val="both"/>
      </w:pPr>
      <w:r>
        <w:rPr>
          <w:rFonts w:ascii="Times New Roman"/>
          <w:b w:val="false"/>
          <w:i w:val="false"/>
          <w:color w:val="000000"/>
          <w:sz w:val="28"/>
        </w:rPr>
        <w:t>
       Vваг-км- жоспарланған кезеңге вагон-километр (ваг-км) көлемі;</w:t>
      </w:r>
    </w:p>
    <w:bookmarkEnd w:id="159"/>
    <w:bookmarkStart w:name="z166" w:id="160"/>
    <w:p>
      <w:pPr>
        <w:spacing w:after="0"/>
        <w:ind w:left="0"/>
        <w:jc w:val="both"/>
      </w:pPr>
      <w:r>
        <w:rPr>
          <w:rFonts w:ascii="Times New Roman"/>
          <w:b w:val="false"/>
          <w:i w:val="false"/>
          <w:color w:val="000000"/>
          <w:sz w:val="28"/>
        </w:rPr>
        <w:t>
       PМТЖ- МТЖ пайдалану қызметі үшін тариф, теңге;</w:t>
      </w:r>
    </w:p>
    <w:bookmarkEnd w:id="160"/>
    <w:bookmarkStart w:name="z167" w:id="161"/>
    <w:p>
      <w:pPr>
        <w:spacing w:after="0"/>
        <w:ind w:left="0"/>
        <w:jc w:val="both"/>
      </w:pPr>
      <w:r>
        <w:rPr>
          <w:rFonts w:ascii="Times New Roman"/>
          <w:b w:val="false"/>
          <w:i w:val="false"/>
          <w:color w:val="000000"/>
          <w:sz w:val="28"/>
        </w:rPr>
        <w:t>
       kмтж- уақытша төмендететін коэффициент (бұдан әрі - УТК).</w:t>
      </w:r>
    </w:p>
    <w:bookmarkEnd w:id="161"/>
    <w:bookmarkStart w:name="z168" w:id="162"/>
    <w:p>
      <w:pPr>
        <w:spacing w:after="0"/>
        <w:ind w:left="0"/>
        <w:jc w:val="both"/>
      </w:pPr>
      <w:r>
        <w:rPr>
          <w:rFonts w:ascii="Times New Roman"/>
          <w:b w:val="false"/>
          <w:i w:val="false"/>
          <w:color w:val="000000"/>
          <w:sz w:val="28"/>
        </w:rPr>
        <w:t>
       Локомотивпен тартуды ұсыну қызметі үшін шығыстарды есептеу мынадай формулалар бойынша 2 кезеңмен анықталады:</w:t>
      </w:r>
    </w:p>
    <w:bookmarkEnd w:id="162"/>
    <w:bookmarkStart w:name="z169" w:id="163"/>
    <w:p>
      <w:pPr>
        <w:spacing w:after="0"/>
        <w:ind w:left="0"/>
        <w:jc w:val="both"/>
      </w:pPr>
      <w:r>
        <w:rPr>
          <w:rFonts w:ascii="Times New Roman"/>
          <w:b w:val="false"/>
          <w:i w:val="false"/>
          <w:color w:val="000000"/>
          <w:sz w:val="28"/>
        </w:rPr>
        <w:t>
      1-кезең: Поезд бойынша қызметтің құны</w:t>
      </w:r>
    </w:p>
    <w:bookmarkEnd w:id="163"/>
    <w:bookmarkStart w:name="z170" w:id="164"/>
    <w:p>
      <w:pPr>
        <w:spacing w:after="0"/>
        <w:ind w:left="0"/>
        <w:jc w:val="both"/>
      </w:pPr>
      <w:r>
        <w:rPr>
          <w:rFonts w:ascii="Times New Roman"/>
          <w:b w:val="false"/>
          <w:i w:val="false"/>
          <w:color w:val="000000"/>
          <w:sz w:val="28"/>
        </w:rPr>
        <w:t>
       Rлок= (Vтеп.лок.сағ*Pтеп.лок.сағ) + (Vэлек.лок.сағ*Pлек.лок.сағ)</w:t>
      </w:r>
    </w:p>
    <w:bookmarkEnd w:id="164"/>
    <w:bookmarkStart w:name="z171" w:id="165"/>
    <w:p>
      <w:pPr>
        <w:spacing w:after="0"/>
        <w:ind w:left="0"/>
        <w:jc w:val="both"/>
      </w:pPr>
      <w:r>
        <w:rPr>
          <w:rFonts w:ascii="Times New Roman"/>
          <w:b w:val="false"/>
          <w:i w:val="false"/>
          <w:color w:val="000000"/>
          <w:sz w:val="28"/>
        </w:rPr>
        <w:t>
      мұндағы:</w:t>
      </w:r>
    </w:p>
    <w:bookmarkEnd w:id="165"/>
    <w:bookmarkStart w:name="z172" w:id="166"/>
    <w:p>
      <w:pPr>
        <w:spacing w:after="0"/>
        <w:ind w:left="0"/>
        <w:jc w:val="both"/>
      </w:pPr>
      <w:r>
        <w:rPr>
          <w:rFonts w:ascii="Times New Roman"/>
          <w:b w:val="false"/>
          <w:i w:val="false"/>
          <w:color w:val="000000"/>
          <w:sz w:val="28"/>
        </w:rPr>
        <w:t>
      Rлок - поезд бойынша локомотивпен тартуды ұсыну қызметі үшін шығыстар;</w:t>
      </w:r>
    </w:p>
    <w:bookmarkEnd w:id="166"/>
    <w:bookmarkStart w:name="z173" w:id="167"/>
    <w:p>
      <w:pPr>
        <w:spacing w:after="0"/>
        <w:ind w:left="0"/>
        <w:jc w:val="both"/>
      </w:pPr>
      <w:r>
        <w:rPr>
          <w:rFonts w:ascii="Times New Roman"/>
          <w:b w:val="false"/>
          <w:i w:val="false"/>
          <w:color w:val="000000"/>
          <w:sz w:val="28"/>
        </w:rPr>
        <w:t>
       Vтеп.лок.сағ- тепловозбен тарту жоспарланған локомотив-сағаттың саны;</w:t>
      </w:r>
    </w:p>
    <w:bookmarkEnd w:id="167"/>
    <w:bookmarkStart w:name="z174" w:id="168"/>
    <w:p>
      <w:pPr>
        <w:spacing w:after="0"/>
        <w:ind w:left="0"/>
        <w:jc w:val="both"/>
      </w:pPr>
      <w:r>
        <w:rPr>
          <w:rFonts w:ascii="Times New Roman"/>
          <w:b w:val="false"/>
          <w:i w:val="false"/>
          <w:color w:val="000000"/>
          <w:sz w:val="28"/>
        </w:rPr>
        <w:t>
       Pтеп.лок.сағ- тепловозбен тарту қызметі үшін тариф, теңге;</w:t>
      </w:r>
    </w:p>
    <w:bookmarkEnd w:id="168"/>
    <w:bookmarkStart w:name="z175" w:id="169"/>
    <w:p>
      <w:pPr>
        <w:spacing w:after="0"/>
        <w:ind w:left="0"/>
        <w:jc w:val="both"/>
      </w:pPr>
      <w:r>
        <w:rPr>
          <w:rFonts w:ascii="Times New Roman"/>
          <w:b w:val="false"/>
          <w:i w:val="false"/>
          <w:color w:val="000000"/>
          <w:sz w:val="28"/>
        </w:rPr>
        <w:t>
       Vэлек.лок.сағ- электровозбен тарту жоспарланған локомотив-сағаттың саны;</w:t>
      </w:r>
    </w:p>
    <w:bookmarkEnd w:id="169"/>
    <w:bookmarkStart w:name="z176" w:id="170"/>
    <w:p>
      <w:pPr>
        <w:spacing w:after="0"/>
        <w:ind w:left="0"/>
        <w:jc w:val="both"/>
      </w:pPr>
      <w:r>
        <w:rPr>
          <w:rFonts w:ascii="Times New Roman"/>
          <w:b w:val="false"/>
          <w:i w:val="false"/>
          <w:color w:val="000000"/>
          <w:sz w:val="28"/>
        </w:rPr>
        <w:t>
       Pэлек.лок.сағ- электровозбен тарту қызметі үшін тариф, теңге.</w:t>
      </w:r>
    </w:p>
    <w:bookmarkEnd w:id="170"/>
    <w:bookmarkStart w:name="z177" w:id="171"/>
    <w:p>
      <w:pPr>
        <w:spacing w:after="0"/>
        <w:ind w:left="0"/>
        <w:jc w:val="both"/>
      </w:pPr>
      <w:r>
        <w:rPr>
          <w:rFonts w:ascii="Times New Roman"/>
          <w:b w:val="false"/>
          <w:i w:val="false"/>
          <w:color w:val="000000"/>
          <w:sz w:val="28"/>
        </w:rPr>
        <w:t>
       2-кезең: Вагон түрлері бойынша қызметтің құны</w:t>
      </w:r>
    </w:p>
    <w:bookmarkEnd w:id="171"/>
    <w:bookmarkStart w:name="z178" w:id="172"/>
    <w:p>
      <w:pPr>
        <w:spacing w:after="0"/>
        <w:ind w:left="0"/>
        <w:jc w:val="both"/>
      </w:pPr>
      <w:r>
        <w:rPr>
          <w:rFonts w:ascii="Times New Roman"/>
          <w:b w:val="false"/>
          <w:i w:val="false"/>
          <w:color w:val="000000"/>
          <w:sz w:val="28"/>
        </w:rPr>
        <w:t>
      Rваг.лок.= Rлок/VQiпоездың вагон-км.* VQiвагонның ваг-км.</w:t>
      </w:r>
    </w:p>
    <w:bookmarkEnd w:id="172"/>
    <w:bookmarkStart w:name="z179" w:id="173"/>
    <w:p>
      <w:pPr>
        <w:spacing w:after="0"/>
        <w:ind w:left="0"/>
        <w:jc w:val="both"/>
      </w:pPr>
      <w:r>
        <w:rPr>
          <w:rFonts w:ascii="Times New Roman"/>
          <w:b w:val="false"/>
          <w:i w:val="false"/>
          <w:color w:val="000000"/>
          <w:sz w:val="28"/>
        </w:rPr>
        <w:t>
      мұндағы:</w:t>
      </w:r>
    </w:p>
    <w:bookmarkEnd w:id="173"/>
    <w:bookmarkStart w:name="z180" w:id="174"/>
    <w:p>
      <w:pPr>
        <w:spacing w:after="0"/>
        <w:ind w:left="0"/>
        <w:jc w:val="both"/>
      </w:pPr>
      <w:r>
        <w:rPr>
          <w:rFonts w:ascii="Times New Roman"/>
          <w:b w:val="false"/>
          <w:i w:val="false"/>
          <w:color w:val="000000"/>
          <w:sz w:val="28"/>
        </w:rPr>
        <w:t>
      Rваг.лок. - поезд құрамында қатынайтын i-түрі немесе вагондар тобы бойынша қызмет құны, теңге</w:t>
      </w:r>
    </w:p>
    <w:bookmarkEnd w:id="174"/>
    <w:bookmarkStart w:name="z181" w:id="175"/>
    <w:p>
      <w:pPr>
        <w:spacing w:after="0"/>
        <w:ind w:left="0"/>
        <w:jc w:val="both"/>
      </w:pPr>
      <w:r>
        <w:rPr>
          <w:rFonts w:ascii="Times New Roman"/>
          <w:b w:val="false"/>
          <w:i w:val="false"/>
          <w:color w:val="000000"/>
          <w:sz w:val="28"/>
        </w:rPr>
        <w:t>
      Rлок - поезд бойынша қызмет құны, теңге</w:t>
      </w:r>
    </w:p>
    <w:bookmarkEnd w:id="175"/>
    <w:bookmarkStart w:name="z182" w:id="176"/>
    <w:p>
      <w:pPr>
        <w:spacing w:after="0"/>
        <w:ind w:left="0"/>
        <w:jc w:val="both"/>
      </w:pPr>
      <w:r>
        <w:rPr>
          <w:rFonts w:ascii="Times New Roman"/>
          <w:b w:val="false"/>
          <w:i w:val="false"/>
          <w:color w:val="000000"/>
          <w:sz w:val="28"/>
        </w:rPr>
        <w:t>
      VQi поезд ваг-км.- Қазақстан Республикасының аумағы бойынша жоспарланған кезеңге поезд жүрісі, вагон/километр.</w:t>
      </w:r>
    </w:p>
    <w:bookmarkEnd w:id="176"/>
    <w:bookmarkStart w:name="z183" w:id="177"/>
    <w:p>
      <w:pPr>
        <w:spacing w:after="0"/>
        <w:ind w:left="0"/>
        <w:jc w:val="both"/>
      </w:pPr>
      <w:r>
        <w:rPr>
          <w:rFonts w:ascii="Times New Roman"/>
          <w:b w:val="false"/>
          <w:i w:val="false"/>
          <w:color w:val="000000"/>
          <w:sz w:val="28"/>
        </w:rPr>
        <w:t>
      VQiвагонның ваг-км.-Қазақстан Республикасының аумағы бойынша жоспарланған кезеңге поезд құрамында қатынайтын тиісті вагон жүрісі, вагон/километр.</w:t>
      </w:r>
    </w:p>
    <w:bookmarkEnd w:id="177"/>
    <w:bookmarkStart w:name="z184" w:id="178"/>
    <w:p>
      <w:pPr>
        <w:spacing w:after="0"/>
        <w:ind w:left="0"/>
        <w:jc w:val="both"/>
      </w:pPr>
      <w:r>
        <w:rPr>
          <w:rFonts w:ascii="Times New Roman"/>
          <w:b w:val="false"/>
          <w:i w:val="false"/>
          <w:color w:val="000000"/>
          <w:sz w:val="28"/>
        </w:rPr>
        <w:t>
      Жылжымалы құрам жалға алынған парк шығыстарының есебі:</w:t>
      </w:r>
    </w:p>
    <w:bookmarkEnd w:id="178"/>
    <w:bookmarkStart w:name="z185" w:id="179"/>
    <w:p>
      <w:pPr>
        <w:spacing w:after="0"/>
        <w:ind w:left="0"/>
        <w:jc w:val="both"/>
      </w:pPr>
      <w:r>
        <w:rPr>
          <w:rFonts w:ascii="Times New Roman"/>
          <w:b w:val="false"/>
          <w:i w:val="false"/>
          <w:color w:val="000000"/>
          <w:sz w:val="28"/>
        </w:rPr>
        <w:t>
      Поездарды құру үшін жылжымалы құрам паркі есебі (резервте барды есепке ала отырып) мынадай формулалармен қажетті вагон түрі бойынша анықталады:</w:t>
      </w:r>
    </w:p>
    <w:bookmarkEnd w:id="179"/>
    <w:bookmarkStart w:name="z186" w:id="180"/>
    <w:p>
      <w:pPr>
        <w:spacing w:after="0"/>
        <w:ind w:left="0"/>
        <w:jc w:val="both"/>
      </w:pPr>
      <w:r>
        <w:rPr>
          <w:rFonts w:ascii="Times New Roman"/>
          <w:b w:val="false"/>
          <w:i w:val="false"/>
          <w:color w:val="000000"/>
          <w:sz w:val="28"/>
        </w:rPr>
        <w:t>
       Жолаушылар вагондарына:</w:t>
      </w:r>
    </w:p>
    <w:bookmarkEnd w:id="180"/>
    <w:bookmarkStart w:name="z187" w:id="181"/>
    <w:p>
      <w:pPr>
        <w:spacing w:after="0"/>
        <w:ind w:left="0"/>
        <w:jc w:val="both"/>
      </w:pPr>
      <w:r>
        <w:rPr>
          <w:rFonts w:ascii="Times New Roman"/>
          <w:b w:val="false"/>
          <w:i w:val="false"/>
          <w:color w:val="000000"/>
          <w:sz w:val="28"/>
        </w:rPr>
        <w:t>
      Rваг. жалға алу=(Nваг.* Nқұрам.*kрезерв* Nжалға алу күндері</w:t>
      </w:r>
    </w:p>
    <w:bookmarkEnd w:id="181"/>
    <w:bookmarkStart w:name="z188" w:id="182"/>
    <w:p>
      <w:pPr>
        <w:spacing w:after="0"/>
        <w:ind w:left="0"/>
        <w:jc w:val="both"/>
      </w:pPr>
      <w:r>
        <w:rPr>
          <w:rFonts w:ascii="Times New Roman"/>
          <w:b w:val="false"/>
          <w:i w:val="false"/>
          <w:color w:val="000000"/>
          <w:sz w:val="28"/>
        </w:rPr>
        <w:t>
      kпаркі*Pваг. жалға алу.)/ VWiваг-км* VQiваг-км</w:t>
      </w:r>
    </w:p>
    <w:bookmarkEnd w:id="182"/>
    <w:bookmarkStart w:name="z189" w:id="183"/>
    <w:p>
      <w:pPr>
        <w:spacing w:after="0"/>
        <w:ind w:left="0"/>
        <w:jc w:val="both"/>
      </w:pPr>
      <w:r>
        <w:rPr>
          <w:rFonts w:ascii="Times New Roman"/>
          <w:b w:val="false"/>
          <w:i w:val="false"/>
          <w:color w:val="000000"/>
          <w:sz w:val="28"/>
        </w:rPr>
        <w:t>
       Электрсекциялар және дизельді поездар вагондары:</w:t>
      </w:r>
    </w:p>
    <w:bookmarkEnd w:id="183"/>
    <w:bookmarkStart w:name="z190" w:id="184"/>
    <w:p>
      <w:pPr>
        <w:spacing w:after="0"/>
        <w:ind w:left="0"/>
        <w:jc w:val="both"/>
      </w:pPr>
      <w:r>
        <w:rPr>
          <w:rFonts w:ascii="Times New Roman"/>
          <w:b w:val="false"/>
          <w:i w:val="false"/>
          <w:color w:val="000000"/>
          <w:sz w:val="28"/>
        </w:rPr>
        <w:t>
      Rваг. жалға алу = [(Nваг+ kрезерв.)* Nқұрам. * Nжалға алу күндері.*kпаркі*</w:t>
      </w:r>
    </w:p>
    <w:bookmarkEnd w:id="184"/>
    <w:bookmarkStart w:name="z191" w:id="185"/>
    <w:p>
      <w:pPr>
        <w:spacing w:after="0"/>
        <w:ind w:left="0"/>
        <w:jc w:val="both"/>
      </w:pPr>
      <w:r>
        <w:rPr>
          <w:rFonts w:ascii="Times New Roman"/>
          <w:b w:val="false"/>
          <w:i w:val="false"/>
          <w:color w:val="000000"/>
          <w:sz w:val="28"/>
        </w:rPr>
        <w:t>
      * Pваг. жалға алу]/VWiваг-км* VQiваг-км;</w:t>
      </w:r>
    </w:p>
    <w:bookmarkEnd w:id="185"/>
    <w:bookmarkStart w:name="z192" w:id="186"/>
    <w:p>
      <w:pPr>
        <w:spacing w:after="0"/>
        <w:ind w:left="0"/>
        <w:jc w:val="both"/>
      </w:pPr>
      <w:r>
        <w:rPr>
          <w:rFonts w:ascii="Times New Roman"/>
          <w:b w:val="false"/>
          <w:i w:val="false"/>
          <w:color w:val="000000"/>
          <w:sz w:val="28"/>
        </w:rPr>
        <w:t>
      мұндағы:</w:t>
      </w:r>
    </w:p>
    <w:bookmarkEnd w:id="186"/>
    <w:bookmarkStart w:name="z193" w:id="187"/>
    <w:p>
      <w:pPr>
        <w:spacing w:after="0"/>
        <w:ind w:left="0"/>
        <w:jc w:val="both"/>
      </w:pPr>
      <w:r>
        <w:rPr>
          <w:rFonts w:ascii="Times New Roman"/>
          <w:b w:val="false"/>
          <w:i w:val="false"/>
          <w:color w:val="000000"/>
          <w:sz w:val="28"/>
        </w:rPr>
        <w:t>
      Rваг. жалға алу- вагондарды жалға берген қызметіне шығыстар;</w:t>
      </w:r>
    </w:p>
    <w:bookmarkEnd w:id="187"/>
    <w:bookmarkStart w:name="z194" w:id="188"/>
    <w:p>
      <w:pPr>
        <w:spacing w:after="0"/>
        <w:ind w:left="0"/>
        <w:jc w:val="both"/>
      </w:pPr>
      <w:r>
        <w:rPr>
          <w:rFonts w:ascii="Times New Roman"/>
          <w:b w:val="false"/>
          <w:i w:val="false"/>
          <w:color w:val="000000"/>
          <w:sz w:val="28"/>
        </w:rPr>
        <w:t>
       Nваг- құрамдағы вагондар саны;</w:t>
      </w:r>
    </w:p>
    <w:bookmarkEnd w:id="188"/>
    <w:bookmarkStart w:name="z195" w:id="189"/>
    <w:p>
      <w:pPr>
        <w:spacing w:after="0"/>
        <w:ind w:left="0"/>
        <w:jc w:val="both"/>
      </w:pPr>
      <w:r>
        <w:rPr>
          <w:rFonts w:ascii="Times New Roman"/>
          <w:b w:val="false"/>
          <w:i w:val="false"/>
          <w:color w:val="000000"/>
          <w:sz w:val="28"/>
        </w:rPr>
        <w:t>
       Nқұрам- құрамдағы қажетті саны;</w:t>
      </w:r>
    </w:p>
    <w:bookmarkEnd w:id="189"/>
    <w:bookmarkStart w:name="z196" w:id="190"/>
    <w:p>
      <w:pPr>
        <w:spacing w:after="0"/>
        <w:ind w:left="0"/>
        <w:jc w:val="both"/>
      </w:pPr>
      <w:r>
        <w:rPr>
          <w:rFonts w:ascii="Times New Roman"/>
          <w:b w:val="false"/>
          <w:i w:val="false"/>
          <w:color w:val="000000"/>
          <w:sz w:val="28"/>
        </w:rPr>
        <w:t>
       kрезерв- вагондардың міндетті резервті коэффициенті: жолаушылар вагондары бойынша 1,07 тең (айналымдағы барлық вагондар санынан 7%); электросекция және дизельді поездар бойынша 3 вагонға тең (бас, моторлы және тіркелмелі);</w:t>
      </w:r>
    </w:p>
    <w:bookmarkEnd w:id="190"/>
    <w:bookmarkStart w:name="z197" w:id="191"/>
    <w:p>
      <w:pPr>
        <w:spacing w:after="0"/>
        <w:ind w:left="0"/>
        <w:jc w:val="both"/>
      </w:pPr>
      <w:r>
        <w:rPr>
          <w:rFonts w:ascii="Times New Roman"/>
          <w:b w:val="false"/>
          <w:i w:val="false"/>
          <w:color w:val="000000"/>
          <w:sz w:val="28"/>
        </w:rPr>
        <w:t>
       Nжалға алынған күндер- жоспарланған кезеңге жалға алынған күндер саны;</w:t>
      </w:r>
    </w:p>
    <w:bookmarkEnd w:id="191"/>
    <w:bookmarkStart w:name="z198" w:id="192"/>
    <w:p>
      <w:pPr>
        <w:spacing w:after="0"/>
        <w:ind w:left="0"/>
        <w:jc w:val="both"/>
      </w:pPr>
      <w:r>
        <w:rPr>
          <w:rFonts w:ascii="Times New Roman"/>
          <w:b w:val="false"/>
          <w:i w:val="false"/>
          <w:color w:val="000000"/>
          <w:sz w:val="28"/>
        </w:rPr>
        <w:t>
      kпаркі- жалға алынған жолаушылар жылжымалы құрамын пайдалану коэффициенті 0,7 мөлшерінде;</w:t>
      </w:r>
    </w:p>
    <w:bookmarkEnd w:id="192"/>
    <w:bookmarkStart w:name="z199" w:id="193"/>
    <w:p>
      <w:pPr>
        <w:spacing w:after="0"/>
        <w:ind w:left="0"/>
        <w:jc w:val="both"/>
      </w:pPr>
      <w:r>
        <w:rPr>
          <w:rFonts w:ascii="Times New Roman"/>
          <w:b w:val="false"/>
          <w:i w:val="false"/>
          <w:color w:val="000000"/>
          <w:sz w:val="28"/>
        </w:rPr>
        <w:t>
      VQiваг-км- Қазақстан Республикасы аумағы бойынша жоспарланған кезеңге поезд құрамында қатынайтын тиісті вагон жүрісі, вагон/километр;</w:t>
      </w:r>
    </w:p>
    <w:bookmarkEnd w:id="193"/>
    <w:bookmarkStart w:name="z200" w:id="194"/>
    <w:p>
      <w:pPr>
        <w:spacing w:after="0"/>
        <w:ind w:left="0"/>
        <w:jc w:val="both"/>
      </w:pPr>
      <w:r>
        <w:rPr>
          <w:rFonts w:ascii="Times New Roman"/>
          <w:b w:val="false"/>
          <w:i w:val="false"/>
          <w:color w:val="000000"/>
          <w:sz w:val="28"/>
        </w:rPr>
        <w:t>
      VWiваг-км- бүкіл жол бойында жоспарланған кезеңге поезд құрамында қатынайтын тиісті вагон жүрісі;</w:t>
      </w:r>
    </w:p>
    <w:bookmarkEnd w:id="194"/>
    <w:bookmarkStart w:name="z201" w:id="195"/>
    <w:p>
      <w:pPr>
        <w:spacing w:after="0"/>
        <w:ind w:left="0"/>
        <w:jc w:val="both"/>
      </w:pPr>
      <w:r>
        <w:rPr>
          <w:rFonts w:ascii="Times New Roman"/>
          <w:b w:val="false"/>
          <w:i w:val="false"/>
          <w:color w:val="000000"/>
          <w:sz w:val="28"/>
        </w:rPr>
        <w:t>
       Pвагонды жалға алу- осы Әдістеменің 38-тармағымен орнатылған тәртіпте анықталатын тиісті үлгідегі бір вагонды жалға алу тарифі, ваг.тәулік үшін теңге.</w:t>
      </w:r>
    </w:p>
    <w:bookmarkEnd w:id="195"/>
    <w:bookmarkStart w:name="z202" w:id="196"/>
    <w:p>
      <w:pPr>
        <w:spacing w:after="0"/>
        <w:ind w:left="0"/>
        <w:jc w:val="both"/>
      </w:pPr>
      <w:r>
        <w:rPr>
          <w:rFonts w:ascii="Times New Roman"/>
          <w:b w:val="false"/>
          <w:i w:val="false"/>
          <w:color w:val="000000"/>
          <w:sz w:val="28"/>
        </w:rPr>
        <w:t>
      Nқұрам= Zn* Vқұрам</w:t>
      </w:r>
    </w:p>
    <w:bookmarkEnd w:id="196"/>
    <w:bookmarkStart w:name="z203" w:id="197"/>
    <w:p>
      <w:pPr>
        <w:spacing w:after="0"/>
        <w:ind w:left="0"/>
        <w:jc w:val="both"/>
      </w:pPr>
      <w:r>
        <w:rPr>
          <w:rFonts w:ascii="Times New Roman"/>
          <w:b w:val="false"/>
          <w:i w:val="false"/>
          <w:color w:val="000000"/>
          <w:sz w:val="28"/>
        </w:rPr>
        <w:t>
      мұндағы:</w:t>
      </w:r>
    </w:p>
    <w:bookmarkEnd w:id="197"/>
    <w:bookmarkStart w:name="z204" w:id="198"/>
    <w:p>
      <w:pPr>
        <w:spacing w:after="0"/>
        <w:ind w:left="0"/>
        <w:jc w:val="both"/>
      </w:pPr>
      <w:r>
        <w:rPr>
          <w:rFonts w:ascii="Times New Roman"/>
          <w:b w:val="false"/>
          <w:i w:val="false"/>
          <w:color w:val="000000"/>
          <w:sz w:val="28"/>
        </w:rPr>
        <w:t>
       Nқұрам- қажетті құрам саны;</w:t>
      </w:r>
    </w:p>
    <w:bookmarkEnd w:id="198"/>
    <w:bookmarkStart w:name="z205" w:id="199"/>
    <w:p>
      <w:pPr>
        <w:spacing w:after="0"/>
        <w:ind w:left="0"/>
        <w:jc w:val="both"/>
      </w:pPr>
      <w:r>
        <w:rPr>
          <w:rFonts w:ascii="Times New Roman"/>
          <w:b w:val="false"/>
          <w:i w:val="false"/>
          <w:color w:val="000000"/>
          <w:sz w:val="28"/>
        </w:rPr>
        <w:t>
       Zn- тәулік ішінде жөнелтілетін поездар саны;</w:t>
      </w:r>
    </w:p>
    <w:bookmarkEnd w:id="199"/>
    <w:bookmarkStart w:name="z206" w:id="200"/>
    <w:p>
      <w:pPr>
        <w:spacing w:after="0"/>
        <w:ind w:left="0"/>
        <w:jc w:val="both"/>
      </w:pPr>
      <w:r>
        <w:rPr>
          <w:rFonts w:ascii="Times New Roman"/>
          <w:b w:val="false"/>
          <w:i w:val="false"/>
          <w:color w:val="000000"/>
          <w:sz w:val="28"/>
        </w:rPr>
        <w:t>
       Vқұрам-жолаушылар құрамының айналымы, тәулігіне.</w:t>
      </w:r>
    </w:p>
    <w:bookmarkEnd w:id="200"/>
    <w:bookmarkStart w:name="z207" w:id="201"/>
    <w:p>
      <w:pPr>
        <w:spacing w:after="0"/>
        <w:ind w:left="0"/>
        <w:jc w:val="both"/>
      </w:pPr>
      <w:r>
        <w:rPr>
          <w:rFonts w:ascii="Times New Roman"/>
          <w:b w:val="false"/>
          <w:i w:val="false"/>
          <w:color w:val="000000"/>
          <w:sz w:val="28"/>
        </w:rPr>
        <w:t>
      Vқұрам-жолаушылар құрамы айналымының уақыты және поездарды жөнелту жиілігінің Zn коэффициенті бойынша нақты бағытқа қызмет көрсету үшін Nқұрам құрамының қажетті санын анықтауға болады:</w:t>
      </w:r>
    </w:p>
    <w:bookmarkEnd w:id="201"/>
    <w:bookmarkStart w:name="z208" w:id="202"/>
    <w:p>
      <w:pPr>
        <w:spacing w:after="0"/>
        <w:ind w:left="0"/>
        <w:jc w:val="both"/>
      </w:pPr>
      <w:r>
        <w:rPr>
          <w:rFonts w:ascii="Times New Roman"/>
          <w:b w:val="false"/>
          <w:i w:val="false"/>
          <w:color w:val="000000"/>
          <w:sz w:val="28"/>
        </w:rPr>
        <w:t>
       Поездардың күнделікті рейске жөнелтілуі кезінде Zn= 1 коэффициенті қолданылады, поездардың күн ара жөнелтілуі кезінде Zn= 0,5, және тағы сол сияқты.</w:t>
      </w:r>
    </w:p>
    <w:bookmarkEnd w:id="202"/>
    <w:bookmarkStart w:name="z209" w:id="203"/>
    <w:p>
      <w:pPr>
        <w:spacing w:after="0"/>
        <w:ind w:left="0"/>
        <w:jc w:val="both"/>
      </w:pPr>
      <w:r>
        <w:rPr>
          <w:rFonts w:ascii="Times New Roman"/>
          <w:b w:val="false"/>
          <w:i w:val="false"/>
          <w:color w:val="000000"/>
          <w:sz w:val="28"/>
        </w:rPr>
        <w:t>
       Жолаушылар құрамының айналымы – бұл Vқұрам, құрамның құрылған пунктінен рейске жөнелтілген сәттен бастап құрылған пунктіне қайтып оралғанға дейін толық тәулікпен есептеледі. </w:t>
      </w:r>
    </w:p>
    <w:bookmarkEnd w:id="203"/>
    <w:bookmarkStart w:name="z210"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4673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73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205"/>
    <w:p>
      <w:pPr>
        <w:spacing w:after="0"/>
        <w:ind w:left="0"/>
        <w:jc w:val="both"/>
      </w:pPr>
      <w:r>
        <w:rPr>
          <w:rFonts w:ascii="Times New Roman"/>
          <w:b w:val="false"/>
          <w:i w:val="false"/>
          <w:color w:val="000000"/>
          <w:sz w:val="28"/>
        </w:rPr>
        <w:t>
      мұндағы:</w:t>
      </w:r>
    </w:p>
    <w:bookmarkEnd w:id="205"/>
    <w:bookmarkStart w:name="z212" w:id="206"/>
    <w:p>
      <w:pPr>
        <w:spacing w:after="0"/>
        <w:ind w:left="0"/>
        <w:jc w:val="both"/>
      </w:pPr>
      <w:r>
        <w:rPr>
          <w:rFonts w:ascii="Times New Roman"/>
          <w:b w:val="false"/>
          <w:i w:val="false"/>
          <w:color w:val="000000"/>
          <w:sz w:val="28"/>
        </w:rPr>
        <w:t>
      t1t2- құрамның құрылған пунктінде және айналым пунктінде тиісінше тұру уақыты, сағат;</w:t>
      </w:r>
    </w:p>
    <w:bookmarkEnd w:id="206"/>
    <w:bookmarkStart w:name="z213" w:id="207"/>
    <w:p>
      <w:pPr>
        <w:spacing w:after="0"/>
        <w:ind w:left="0"/>
        <w:jc w:val="both"/>
      </w:pPr>
      <w:r>
        <w:rPr>
          <w:rFonts w:ascii="Times New Roman"/>
          <w:b w:val="false"/>
          <w:i w:val="false"/>
          <w:color w:val="000000"/>
          <w:sz w:val="28"/>
        </w:rPr>
        <w:t>
      l-құрылу пунктінен айналым пунктіне дейінгі қашықтық, километр;</w:t>
      </w:r>
    </w:p>
    <w:bookmarkEnd w:id="207"/>
    <w:bookmarkStart w:name="z214" w:id="208"/>
    <w:p>
      <w:pPr>
        <w:spacing w:after="0"/>
        <w:ind w:left="0"/>
        <w:jc w:val="both"/>
      </w:pPr>
      <w:r>
        <w:rPr>
          <w:rFonts w:ascii="Times New Roman"/>
          <w:b w:val="false"/>
          <w:i w:val="false"/>
          <w:color w:val="000000"/>
          <w:sz w:val="28"/>
        </w:rPr>
        <w:t>
      vm1vm2-тиісті құрылу пунктінен айналым пунктіне дейінгі және кері поезд жүруінің маршруттық жылдамдығы, километр/сағат.</w:t>
      </w:r>
    </w:p>
    <w:bookmarkEnd w:id="208"/>
    <w:bookmarkStart w:name="z215" w:id="209"/>
    <w:p>
      <w:pPr>
        <w:spacing w:after="0"/>
        <w:ind w:left="0"/>
        <w:jc w:val="both"/>
      </w:pPr>
      <w:r>
        <w:rPr>
          <w:rFonts w:ascii="Times New Roman"/>
          <w:b w:val="false"/>
          <w:i w:val="false"/>
          <w:color w:val="000000"/>
          <w:sz w:val="28"/>
        </w:rPr>
        <w:t>
      Кезең шығыстарын қоса алғандағы жолаушыларды тасымалдаумен байланысты тасымалдаушы шығыстарының есебі.</w:t>
      </w:r>
    </w:p>
    <w:bookmarkEnd w:id="209"/>
    <w:bookmarkStart w:name="z216" w:id="210"/>
    <w:p>
      <w:pPr>
        <w:spacing w:after="0"/>
        <w:ind w:left="0"/>
        <w:jc w:val="both"/>
      </w:pPr>
      <w:r>
        <w:rPr>
          <w:rFonts w:ascii="Times New Roman"/>
          <w:b w:val="false"/>
          <w:i w:val="false"/>
          <w:color w:val="000000"/>
          <w:sz w:val="28"/>
        </w:rPr>
        <w:t>
      Rжолауш.тасымал.= (RWтікелей+RWүстеме+RWкезең шығыстары)* *VQiваг-км + RQтікелей VWi ваг-км</w:t>
      </w:r>
    </w:p>
    <w:bookmarkEnd w:id="210"/>
    <w:bookmarkStart w:name="z217" w:id="211"/>
    <w:p>
      <w:pPr>
        <w:spacing w:after="0"/>
        <w:ind w:left="0"/>
        <w:jc w:val="both"/>
      </w:pPr>
      <w:r>
        <w:rPr>
          <w:rFonts w:ascii="Times New Roman"/>
          <w:b w:val="false"/>
          <w:i w:val="false"/>
          <w:color w:val="000000"/>
          <w:sz w:val="28"/>
        </w:rPr>
        <w:t>
      мұндағы:</w:t>
      </w:r>
    </w:p>
    <w:bookmarkEnd w:id="211"/>
    <w:bookmarkStart w:name="z218" w:id="212"/>
    <w:p>
      <w:pPr>
        <w:spacing w:after="0"/>
        <w:ind w:left="0"/>
        <w:jc w:val="both"/>
      </w:pPr>
      <w:r>
        <w:rPr>
          <w:rFonts w:ascii="Times New Roman"/>
          <w:b w:val="false"/>
          <w:i w:val="false"/>
          <w:color w:val="000000"/>
          <w:sz w:val="28"/>
        </w:rPr>
        <w:t>
      Rжолауш.тасымал.- Қазақстан Республикасының шекарасындағы кезең шығыстарын қоса алғандағы жолаушыларды тасымалдауға байланысты тасымалдаушының шығыстары.</w:t>
      </w:r>
    </w:p>
    <w:bookmarkEnd w:id="212"/>
    <w:bookmarkStart w:name="z219" w:id="213"/>
    <w:p>
      <w:pPr>
        <w:spacing w:after="0"/>
        <w:ind w:left="0"/>
        <w:jc w:val="both"/>
      </w:pPr>
      <w:r>
        <w:rPr>
          <w:rFonts w:ascii="Times New Roman"/>
          <w:b w:val="false"/>
          <w:i w:val="false"/>
          <w:color w:val="000000"/>
          <w:sz w:val="28"/>
        </w:rPr>
        <w:t>
      RWтікелей- тасымалдаушының бүкіл жол бойында жұмсайтын өнім (поезд, вагон түрі) бірлігі үшін шығыстарды қоса алғандағы өндірістің негізгі тікелей шығыстары:</w:t>
      </w:r>
    </w:p>
    <w:bookmarkEnd w:id="213"/>
    <w:bookmarkStart w:name="z220" w:id="214"/>
    <w:p>
      <w:pPr>
        <w:spacing w:after="0"/>
        <w:ind w:left="0"/>
        <w:jc w:val="both"/>
      </w:pPr>
      <w:r>
        <w:rPr>
          <w:rFonts w:ascii="Times New Roman"/>
          <w:b w:val="false"/>
          <w:i w:val="false"/>
          <w:color w:val="000000"/>
          <w:sz w:val="28"/>
        </w:rPr>
        <w:t>
      жолаушылар поездарында вагондарға қызмет көрсету: жолсеріктердің, поезд, локомотив бригадалары бастықтарының (электр секция және дизельдік поездар бойынша) жалақысы, әлеуметтік салық және әлеуметтік аударымдар;</w:t>
      </w:r>
    </w:p>
    <w:bookmarkEnd w:id="214"/>
    <w:bookmarkStart w:name="z221" w:id="215"/>
    <w:p>
      <w:pPr>
        <w:spacing w:after="0"/>
        <w:ind w:left="0"/>
        <w:jc w:val="both"/>
      </w:pPr>
      <w:r>
        <w:rPr>
          <w:rFonts w:ascii="Times New Roman"/>
          <w:b w:val="false"/>
          <w:i w:val="false"/>
          <w:color w:val="000000"/>
          <w:sz w:val="28"/>
        </w:rPr>
        <w:t>
      жеке жылжымалы құрамды күрделі және деполық жөндеу;</w:t>
      </w:r>
    </w:p>
    <w:bookmarkEnd w:id="215"/>
    <w:bookmarkStart w:name="z222" w:id="216"/>
    <w:p>
      <w:pPr>
        <w:spacing w:after="0"/>
        <w:ind w:left="0"/>
        <w:jc w:val="both"/>
      </w:pPr>
      <w:r>
        <w:rPr>
          <w:rFonts w:ascii="Times New Roman"/>
          <w:b w:val="false"/>
          <w:i w:val="false"/>
          <w:color w:val="000000"/>
          <w:sz w:val="28"/>
        </w:rPr>
        <w:t>
      техникалық қызмет көрсету (1, 2, 3, және тағы сол сияқты көлемінде);</w:t>
      </w:r>
    </w:p>
    <w:bookmarkEnd w:id="216"/>
    <w:bookmarkStart w:name="z223" w:id="217"/>
    <w:p>
      <w:pPr>
        <w:spacing w:after="0"/>
        <w:ind w:left="0"/>
        <w:jc w:val="both"/>
      </w:pPr>
      <w:r>
        <w:rPr>
          <w:rFonts w:ascii="Times New Roman"/>
          <w:b w:val="false"/>
          <w:i w:val="false"/>
          <w:color w:val="000000"/>
          <w:sz w:val="28"/>
        </w:rPr>
        <w:t>
      биоәжетханаларды ассенизаторлық тазалау;</w:t>
      </w:r>
    </w:p>
    <w:bookmarkEnd w:id="217"/>
    <w:bookmarkStart w:name="z224" w:id="218"/>
    <w:p>
      <w:pPr>
        <w:spacing w:after="0"/>
        <w:ind w:left="0"/>
        <w:jc w:val="both"/>
      </w:pPr>
      <w:r>
        <w:rPr>
          <w:rFonts w:ascii="Times New Roman"/>
          <w:b w:val="false"/>
          <w:i w:val="false"/>
          <w:color w:val="000000"/>
          <w:sz w:val="28"/>
        </w:rPr>
        <w:t>
      жолаушыларды тасымалдау бойынша қызмет көрсетуге тікелей тартылған активтердің (вагондардың амортизациясы) амортизациялық аударымдары;</w:t>
      </w:r>
    </w:p>
    <w:bookmarkEnd w:id="218"/>
    <w:bookmarkStart w:name="z225" w:id="219"/>
    <w:p>
      <w:pPr>
        <w:spacing w:after="0"/>
        <w:ind w:left="0"/>
        <w:jc w:val="both"/>
      </w:pPr>
      <w:r>
        <w:rPr>
          <w:rFonts w:ascii="Times New Roman"/>
          <w:b w:val="false"/>
          <w:i w:val="false"/>
          <w:color w:val="000000"/>
          <w:sz w:val="28"/>
        </w:rPr>
        <w:t>
      жұмсақ жиналмалы мүкәммалды жуу және химиялық тазалау;</w:t>
      </w:r>
    </w:p>
    <w:bookmarkEnd w:id="219"/>
    <w:bookmarkStart w:name="z226" w:id="220"/>
    <w:p>
      <w:pPr>
        <w:spacing w:after="0"/>
        <w:ind w:left="0"/>
        <w:jc w:val="both"/>
      </w:pPr>
      <w:r>
        <w:rPr>
          <w:rFonts w:ascii="Times New Roman"/>
          <w:b w:val="false"/>
          <w:i w:val="false"/>
          <w:color w:val="000000"/>
          <w:sz w:val="28"/>
        </w:rPr>
        <w:t>
      жолаушылар вагондарын дезинфекциялау, дезинсекциялау дератизациялау;</w:t>
      </w:r>
    </w:p>
    <w:bookmarkEnd w:id="220"/>
    <w:bookmarkStart w:name="z227" w:id="221"/>
    <w:p>
      <w:pPr>
        <w:spacing w:after="0"/>
        <w:ind w:left="0"/>
        <w:jc w:val="both"/>
      </w:pPr>
      <w:r>
        <w:rPr>
          <w:rFonts w:ascii="Times New Roman"/>
          <w:b w:val="false"/>
          <w:i w:val="false"/>
          <w:color w:val="000000"/>
          <w:sz w:val="28"/>
        </w:rPr>
        <w:t>
      жолаушылар вагондары үшін мүкәммал мен жабдықтарды сатып алу және ұстау;</w:t>
      </w:r>
    </w:p>
    <w:bookmarkEnd w:id="221"/>
    <w:bookmarkStart w:name="z228" w:id="222"/>
    <w:p>
      <w:pPr>
        <w:spacing w:after="0"/>
        <w:ind w:left="0"/>
        <w:jc w:val="both"/>
      </w:pPr>
      <w:r>
        <w:rPr>
          <w:rFonts w:ascii="Times New Roman"/>
          <w:b w:val="false"/>
          <w:i w:val="false"/>
          <w:color w:val="000000"/>
          <w:sz w:val="28"/>
        </w:rPr>
        <w:t>
      өрт қауіпсіздігі (өрт сөндіргішті қуаттандыру);</w:t>
      </w:r>
    </w:p>
    <w:bookmarkEnd w:id="222"/>
    <w:bookmarkStart w:name="z229" w:id="223"/>
    <w:p>
      <w:pPr>
        <w:spacing w:after="0"/>
        <w:ind w:left="0"/>
        <w:jc w:val="both"/>
      </w:pPr>
      <w:r>
        <w:rPr>
          <w:rFonts w:ascii="Times New Roman"/>
          <w:b w:val="false"/>
          <w:i w:val="false"/>
          <w:color w:val="000000"/>
          <w:sz w:val="28"/>
        </w:rPr>
        <w:t>
      вагондардың басқа поездарда жүруі;</w:t>
      </w:r>
    </w:p>
    <w:bookmarkEnd w:id="223"/>
    <w:bookmarkStart w:name="z230" w:id="224"/>
    <w:p>
      <w:pPr>
        <w:spacing w:after="0"/>
        <w:ind w:left="0"/>
        <w:jc w:val="both"/>
      </w:pPr>
      <w:r>
        <w:rPr>
          <w:rFonts w:ascii="Times New Roman"/>
          <w:b w:val="false"/>
          <w:i w:val="false"/>
          <w:color w:val="000000"/>
          <w:sz w:val="28"/>
        </w:rPr>
        <w:t>
      нысанды киімді сатып алу;</w:t>
      </w:r>
    </w:p>
    <w:bookmarkEnd w:id="224"/>
    <w:bookmarkStart w:name="z231" w:id="225"/>
    <w:p>
      <w:pPr>
        <w:spacing w:after="0"/>
        <w:ind w:left="0"/>
        <w:jc w:val="both"/>
      </w:pPr>
      <w:r>
        <w:rPr>
          <w:rFonts w:ascii="Times New Roman"/>
          <w:b w:val="false"/>
          <w:i w:val="false"/>
          <w:color w:val="000000"/>
          <w:sz w:val="28"/>
        </w:rPr>
        <w:t>
      медициналық қызметтер;</w:t>
      </w:r>
    </w:p>
    <w:bookmarkEnd w:id="225"/>
    <w:bookmarkStart w:name="z232" w:id="226"/>
    <w:p>
      <w:pPr>
        <w:spacing w:after="0"/>
        <w:ind w:left="0"/>
        <w:jc w:val="both"/>
      </w:pPr>
      <w:r>
        <w:rPr>
          <w:rFonts w:ascii="Times New Roman"/>
          <w:b w:val="false"/>
          <w:i w:val="false"/>
          <w:color w:val="000000"/>
          <w:sz w:val="28"/>
        </w:rPr>
        <w:t>
      жолаушыларды, жұмысшыларды (жолсеріктерді) сақтандыру;</w:t>
      </w:r>
    </w:p>
    <w:bookmarkEnd w:id="226"/>
    <w:bookmarkStart w:name="z233" w:id="227"/>
    <w:p>
      <w:pPr>
        <w:spacing w:after="0"/>
        <w:ind w:left="0"/>
        <w:jc w:val="both"/>
      </w:pPr>
      <w:r>
        <w:rPr>
          <w:rFonts w:ascii="Times New Roman"/>
          <w:b w:val="false"/>
          <w:i w:val="false"/>
          <w:color w:val="000000"/>
          <w:sz w:val="28"/>
        </w:rPr>
        <w:t>
      электросекциялардың және дизелдік поездардың жұмысы;</w:t>
      </w:r>
    </w:p>
    <w:bookmarkEnd w:id="227"/>
    <w:bookmarkStart w:name="z234" w:id="228"/>
    <w:p>
      <w:pPr>
        <w:spacing w:after="0"/>
        <w:ind w:left="0"/>
        <w:jc w:val="both"/>
      </w:pPr>
      <w:r>
        <w:rPr>
          <w:rFonts w:ascii="Times New Roman"/>
          <w:b w:val="false"/>
          <w:i w:val="false"/>
          <w:color w:val="000000"/>
          <w:sz w:val="28"/>
        </w:rPr>
        <w:t>
      электросекцияларды және дизелдік поездарды рейске даярлау және сүйемелдеу;</w:t>
      </w:r>
    </w:p>
    <w:bookmarkEnd w:id="228"/>
    <w:bookmarkStart w:name="z235" w:id="229"/>
    <w:p>
      <w:pPr>
        <w:spacing w:after="0"/>
        <w:ind w:left="0"/>
        <w:jc w:val="both"/>
      </w:pPr>
      <w:r>
        <w:rPr>
          <w:rFonts w:ascii="Times New Roman"/>
          <w:b w:val="false"/>
          <w:i w:val="false"/>
          <w:color w:val="000000"/>
          <w:sz w:val="28"/>
        </w:rPr>
        <w:t>
      RQтікелей - тасымалдаушының тек қана Қазақстан Республикасының шекарасында ғана жұмсайтын өнім (поезд, вагон түрі) бірлігі үшін шығыстарды қоса алғандағы өндірістің негізгі тікелей шығыстары:</w:t>
      </w:r>
    </w:p>
    <w:bookmarkEnd w:id="229"/>
    <w:bookmarkStart w:name="z236" w:id="230"/>
    <w:p>
      <w:pPr>
        <w:spacing w:after="0"/>
        <w:ind w:left="0"/>
        <w:jc w:val="both"/>
      </w:pPr>
      <w:r>
        <w:rPr>
          <w:rFonts w:ascii="Times New Roman"/>
          <w:b w:val="false"/>
          <w:i w:val="false"/>
          <w:color w:val="000000"/>
          <w:sz w:val="28"/>
        </w:rPr>
        <w:t>
      жолаушыларға қызмет көрсету (анықтамалық-ақпараттық қызмет құны);</w:t>
      </w:r>
    </w:p>
    <w:bookmarkEnd w:id="230"/>
    <w:bookmarkStart w:name="z237" w:id="231"/>
    <w:p>
      <w:pPr>
        <w:spacing w:after="0"/>
        <w:ind w:left="0"/>
        <w:jc w:val="both"/>
      </w:pPr>
      <w:r>
        <w:rPr>
          <w:rFonts w:ascii="Times New Roman"/>
          <w:b w:val="false"/>
          <w:i w:val="false"/>
          <w:color w:val="000000"/>
          <w:sz w:val="28"/>
        </w:rPr>
        <w:t>
      тасымалдаумен байланысты өндірістік ғимараттарға, құрылыстарға және жолаушылар шаруашылығындағы жабдықтарға қызмет көрсету: жалпы қолданыстағы вокзал ғимараттарына кіру бойынша қызметтер;</w:t>
      </w:r>
    </w:p>
    <w:bookmarkEnd w:id="231"/>
    <w:bookmarkStart w:name="z238" w:id="232"/>
    <w:p>
      <w:pPr>
        <w:spacing w:after="0"/>
        <w:ind w:left="0"/>
        <w:jc w:val="both"/>
      </w:pPr>
      <w:r>
        <w:rPr>
          <w:rFonts w:ascii="Times New Roman"/>
          <w:b w:val="false"/>
          <w:i w:val="false"/>
          <w:color w:val="000000"/>
          <w:sz w:val="28"/>
        </w:rPr>
        <w:t>
      жолаушылар вагондарын сумен және отынмен жабдықтау;</w:t>
      </w:r>
    </w:p>
    <w:bookmarkEnd w:id="232"/>
    <w:bookmarkStart w:name="z239" w:id="233"/>
    <w:p>
      <w:pPr>
        <w:spacing w:after="0"/>
        <w:ind w:left="0"/>
        <w:jc w:val="both"/>
      </w:pPr>
      <w:r>
        <w:rPr>
          <w:rFonts w:ascii="Times New Roman"/>
          <w:b w:val="false"/>
          <w:i w:val="false"/>
          <w:color w:val="000000"/>
          <w:sz w:val="28"/>
        </w:rPr>
        <w:t>
      RWүстеме-персоналға қызмет көрсетумен байланысты үстеме шығыстар.</w:t>
      </w:r>
    </w:p>
    <w:bookmarkEnd w:id="233"/>
    <w:bookmarkStart w:name="z240" w:id="234"/>
    <w:p>
      <w:pPr>
        <w:spacing w:after="0"/>
        <w:ind w:left="0"/>
        <w:jc w:val="both"/>
      </w:pPr>
      <w:r>
        <w:rPr>
          <w:rFonts w:ascii="Times New Roman"/>
          <w:b w:val="false"/>
          <w:i w:val="false"/>
          <w:color w:val="000000"/>
          <w:sz w:val="28"/>
        </w:rPr>
        <w:t>
      RWкезең шығыстары-кезең шығыстары: салықтарды есепке алғандағы өндірістік сипаттағы әкімшілік және жалпы шаруашылық шығыстар.</w:t>
      </w:r>
    </w:p>
    <w:bookmarkEnd w:id="234"/>
    <w:bookmarkStart w:name="z241" w:id="235"/>
    <w:p>
      <w:pPr>
        <w:spacing w:after="0"/>
        <w:ind w:left="0"/>
        <w:jc w:val="left"/>
      </w:pPr>
      <w:r>
        <w:rPr>
          <w:rFonts w:ascii="Times New Roman"/>
          <w:b/>
          <w:i w:val="false"/>
          <w:color w:val="000000"/>
        </w:rPr>
        <w:t xml:space="preserve"> 6. Өндірістің негізгі тікелей шығыстарының есебі</w:t>
      </w:r>
    </w:p>
    <w:bookmarkEnd w:id="235"/>
    <w:bookmarkStart w:name="z242" w:id="236"/>
    <w:p>
      <w:pPr>
        <w:spacing w:after="0"/>
        <w:ind w:left="0"/>
        <w:jc w:val="both"/>
      </w:pPr>
      <w:r>
        <w:rPr>
          <w:rFonts w:ascii="Times New Roman"/>
          <w:b w:val="false"/>
          <w:i w:val="false"/>
          <w:color w:val="000000"/>
          <w:sz w:val="28"/>
        </w:rPr>
        <w:t>
       13. Бүкіл жол бойында тасымалдаушы жұмсайтын өндірістің негізгі тікелей шығыстары мынадай формула бойынша анықталады:</w:t>
      </w:r>
    </w:p>
    <w:bookmarkEnd w:id="236"/>
    <w:bookmarkStart w:name="z243" w:id="237"/>
    <w:p>
      <w:pPr>
        <w:spacing w:after="0"/>
        <w:ind w:left="0"/>
        <w:jc w:val="both"/>
      </w:pPr>
      <w:r>
        <w:rPr>
          <w:rFonts w:ascii="Times New Roman"/>
          <w:b w:val="false"/>
          <w:i w:val="false"/>
          <w:color w:val="000000"/>
          <w:sz w:val="28"/>
        </w:rPr>
        <w:t>
      RWтікелей= Rж.а.+ Rәлеу.ауд.+ Rжөнд.+Rтқ+ Rбиоәжет+ Rвагон тозуы+ Rси/сангиг+ Rкір жуу/хим.тазалау+ Rдезинфекция/дезинсекция/дератизация+ Rөрт сөнд. заряды+ Rжүріс+ Rшар.жүріс+ Rнысанды киім+ Rрейс алды.қарау/проф.қарау+ Rсақтан.+ Rэлэнергия + Rдизтопл. поезд</w:t>
      </w:r>
    </w:p>
    <w:bookmarkEnd w:id="237"/>
    <w:bookmarkStart w:name="z244" w:id="238"/>
    <w:p>
      <w:pPr>
        <w:spacing w:after="0"/>
        <w:ind w:left="0"/>
        <w:jc w:val="both"/>
      </w:pPr>
      <w:r>
        <w:rPr>
          <w:rFonts w:ascii="Times New Roman"/>
          <w:b w:val="false"/>
          <w:i w:val="false"/>
          <w:color w:val="000000"/>
          <w:sz w:val="28"/>
        </w:rPr>
        <w:t>
      мұндағы:</w:t>
      </w:r>
    </w:p>
    <w:bookmarkEnd w:id="238"/>
    <w:bookmarkStart w:name="z245" w:id="239"/>
    <w:p>
      <w:pPr>
        <w:spacing w:after="0"/>
        <w:ind w:left="0"/>
        <w:jc w:val="both"/>
      </w:pPr>
      <w:r>
        <w:rPr>
          <w:rFonts w:ascii="Times New Roman"/>
          <w:b w:val="false"/>
          <w:i w:val="false"/>
          <w:color w:val="000000"/>
          <w:sz w:val="28"/>
        </w:rPr>
        <w:t>
      RWтікелей- тасымалдаушының бүкіл жол бойында жұмсайтын өнім (поезд, вагон түрі) бірлігі үшін шығыстарды қоса алғандағы өндірістің негізгі тікелей шығыстары;</w:t>
      </w:r>
    </w:p>
    <w:bookmarkEnd w:id="239"/>
    <w:bookmarkStart w:name="z246" w:id="240"/>
    <w:p>
      <w:pPr>
        <w:spacing w:after="0"/>
        <w:ind w:left="0"/>
        <w:jc w:val="both"/>
      </w:pPr>
      <w:r>
        <w:rPr>
          <w:rFonts w:ascii="Times New Roman"/>
          <w:b w:val="false"/>
          <w:i w:val="false"/>
          <w:color w:val="000000"/>
          <w:sz w:val="28"/>
        </w:rPr>
        <w:t>
      Rж.а- еңбекті төлеу қоры;</w:t>
      </w:r>
    </w:p>
    <w:bookmarkEnd w:id="240"/>
    <w:bookmarkStart w:name="z247" w:id="241"/>
    <w:p>
      <w:pPr>
        <w:spacing w:after="0"/>
        <w:ind w:left="0"/>
        <w:jc w:val="both"/>
      </w:pPr>
      <w:r>
        <w:rPr>
          <w:rFonts w:ascii="Times New Roman"/>
          <w:b w:val="false"/>
          <w:i w:val="false"/>
          <w:color w:val="000000"/>
          <w:sz w:val="28"/>
        </w:rPr>
        <w:t>
      Rәлеу.ауд.- әлеуметтік аударымдар;</w:t>
      </w:r>
    </w:p>
    <w:bookmarkEnd w:id="241"/>
    <w:bookmarkStart w:name="z248" w:id="242"/>
    <w:p>
      <w:pPr>
        <w:spacing w:after="0"/>
        <w:ind w:left="0"/>
        <w:jc w:val="both"/>
      </w:pPr>
      <w:r>
        <w:rPr>
          <w:rFonts w:ascii="Times New Roman"/>
          <w:b w:val="false"/>
          <w:i w:val="false"/>
          <w:color w:val="000000"/>
          <w:sz w:val="28"/>
        </w:rPr>
        <w:t>
      Rжөнд.- жоспарлы кезеңдегі күрделі/деполық жөндеу шығыстары;</w:t>
      </w:r>
    </w:p>
    <w:bookmarkEnd w:id="242"/>
    <w:bookmarkStart w:name="z249" w:id="243"/>
    <w:p>
      <w:pPr>
        <w:spacing w:after="0"/>
        <w:ind w:left="0"/>
        <w:jc w:val="both"/>
      </w:pPr>
      <w:r>
        <w:rPr>
          <w:rFonts w:ascii="Times New Roman"/>
          <w:b w:val="false"/>
          <w:i w:val="false"/>
          <w:color w:val="000000"/>
          <w:sz w:val="28"/>
        </w:rPr>
        <w:t>
      Rтқ- жолаушылар вагондарына, электрсекцияларына және дизель поездарына техникалық қызмет көрсету шығыстары;</w:t>
      </w:r>
    </w:p>
    <w:bookmarkEnd w:id="243"/>
    <w:bookmarkStart w:name="z250" w:id="244"/>
    <w:p>
      <w:pPr>
        <w:spacing w:after="0"/>
        <w:ind w:left="0"/>
        <w:jc w:val="both"/>
      </w:pPr>
      <w:r>
        <w:rPr>
          <w:rFonts w:ascii="Times New Roman"/>
          <w:b w:val="false"/>
          <w:i w:val="false"/>
          <w:color w:val="000000"/>
          <w:sz w:val="28"/>
        </w:rPr>
        <w:t>
      Rбиоәжет- биоәжетханаларды ассенизаторлық тазалау шығыстары;</w:t>
      </w:r>
    </w:p>
    <w:bookmarkEnd w:id="244"/>
    <w:bookmarkStart w:name="z251" w:id="245"/>
    <w:p>
      <w:pPr>
        <w:spacing w:after="0"/>
        <w:ind w:left="0"/>
        <w:jc w:val="both"/>
      </w:pPr>
      <w:r>
        <w:rPr>
          <w:rFonts w:ascii="Times New Roman"/>
          <w:b w:val="false"/>
          <w:i w:val="false"/>
          <w:color w:val="000000"/>
          <w:sz w:val="28"/>
        </w:rPr>
        <w:t>
      Rвагон тозуы- вагондарды амортизациялау шығыстары;</w:t>
      </w:r>
    </w:p>
    <w:bookmarkEnd w:id="245"/>
    <w:bookmarkStart w:name="z252" w:id="246"/>
    <w:p>
      <w:pPr>
        <w:spacing w:after="0"/>
        <w:ind w:left="0"/>
        <w:jc w:val="both"/>
      </w:pPr>
      <w:r>
        <w:rPr>
          <w:rFonts w:ascii="Times New Roman"/>
          <w:b w:val="false"/>
          <w:i w:val="false"/>
          <w:color w:val="000000"/>
          <w:sz w:val="28"/>
        </w:rPr>
        <w:t>
      Rси/сангиг- вагондарды (поездарды) экипировкалау үшін алмалы-салмалы мүліктер, санитарлық тазалық және санитарлық тазалау құралдарын сатып алу шығыстары;</w:t>
      </w:r>
    </w:p>
    <w:bookmarkEnd w:id="246"/>
    <w:bookmarkStart w:name="z253" w:id="247"/>
    <w:p>
      <w:pPr>
        <w:spacing w:after="0"/>
        <w:ind w:left="0"/>
        <w:jc w:val="both"/>
      </w:pPr>
      <w:r>
        <w:rPr>
          <w:rFonts w:ascii="Times New Roman"/>
          <w:b w:val="false"/>
          <w:i w:val="false"/>
          <w:color w:val="000000"/>
          <w:sz w:val="28"/>
        </w:rPr>
        <w:t>
      Rкір жуу/хим.тазалау- жұмсақ алмалы салмалы мүліктерді жуу және химиялық тазалау шығыстары;</w:t>
      </w:r>
    </w:p>
    <w:bookmarkEnd w:id="247"/>
    <w:bookmarkStart w:name="z254" w:id="248"/>
    <w:p>
      <w:pPr>
        <w:spacing w:after="0"/>
        <w:ind w:left="0"/>
        <w:jc w:val="both"/>
      </w:pPr>
      <w:r>
        <w:rPr>
          <w:rFonts w:ascii="Times New Roman"/>
          <w:b w:val="false"/>
          <w:i w:val="false"/>
          <w:color w:val="000000"/>
          <w:sz w:val="28"/>
        </w:rPr>
        <w:t>
      Rдезинфекция/дезинсекция/дератизация- жолаушылар вагондарын, электрсекцияларды және дизель поездарды дезинфекция, дезинсекция және дератизациялау шығындары;</w:t>
      </w:r>
    </w:p>
    <w:bookmarkEnd w:id="248"/>
    <w:bookmarkStart w:name="z255" w:id="249"/>
    <w:p>
      <w:pPr>
        <w:spacing w:after="0"/>
        <w:ind w:left="0"/>
        <w:jc w:val="both"/>
      </w:pPr>
      <w:r>
        <w:rPr>
          <w:rFonts w:ascii="Times New Roman"/>
          <w:b w:val="false"/>
          <w:i w:val="false"/>
          <w:color w:val="000000"/>
          <w:sz w:val="28"/>
        </w:rPr>
        <w:t>
      Rөрт сөнд. заряды – жоспарлы кезеңдегі өрт сөндіргіштерді зарядтау шығыстары;</w:t>
      </w:r>
    </w:p>
    <w:bookmarkEnd w:id="249"/>
    <w:bookmarkStart w:name="z256" w:id="250"/>
    <w:p>
      <w:pPr>
        <w:spacing w:after="0"/>
        <w:ind w:left="0"/>
        <w:jc w:val="both"/>
      </w:pPr>
      <w:r>
        <w:rPr>
          <w:rFonts w:ascii="Times New Roman"/>
          <w:b w:val="false"/>
          <w:i w:val="false"/>
          <w:color w:val="000000"/>
          <w:sz w:val="28"/>
        </w:rPr>
        <w:t>
      Rжүріс – бөтен поездар құрамында вагоннын жүру шығыстары;</w:t>
      </w:r>
    </w:p>
    <w:bookmarkEnd w:id="250"/>
    <w:bookmarkStart w:name="z257" w:id="251"/>
    <w:p>
      <w:pPr>
        <w:spacing w:after="0"/>
        <w:ind w:left="0"/>
        <w:jc w:val="both"/>
      </w:pPr>
      <w:r>
        <w:rPr>
          <w:rFonts w:ascii="Times New Roman"/>
          <w:b w:val="false"/>
          <w:i w:val="false"/>
          <w:color w:val="000000"/>
          <w:sz w:val="28"/>
        </w:rPr>
        <w:t>
      Rшар.жүріс- электросекциялар мен дизель поездардың шаруашылық қажеттіліктеріне байланысты жүру шығыстары (жөндеуге жіберу);</w:t>
      </w:r>
    </w:p>
    <w:bookmarkEnd w:id="251"/>
    <w:bookmarkStart w:name="z258" w:id="252"/>
    <w:p>
      <w:pPr>
        <w:spacing w:after="0"/>
        <w:ind w:left="0"/>
        <w:jc w:val="both"/>
      </w:pPr>
      <w:r>
        <w:rPr>
          <w:rFonts w:ascii="Times New Roman"/>
          <w:b w:val="false"/>
          <w:i w:val="false"/>
          <w:color w:val="000000"/>
          <w:sz w:val="28"/>
        </w:rPr>
        <w:t>
      Rнысанды киім- жолсеріктерді, поезд басшыларын, локомотив бригадаларын (электросекциялар мен дизель поездар үшін) формалық киіммен қамтамасыз ету шығыстары;</w:t>
      </w:r>
    </w:p>
    <w:bookmarkEnd w:id="252"/>
    <w:bookmarkStart w:name="z259" w:id="253"/>
    <w:p>
      <w:pPr>
        <w:spacing w:after="0"/>
        <w:ind w:left="0"/>
        <w:jc w:val="both"/>
      </w:pPr>
      <w:r>
        <w:rPr>
          <w:rFonts w:ascii="Times New Roman"/>
          <w:b w:val="false"/>
          <w:i w:val="false"/>
          <w:color w:val="000000"/>
          <w:sz w:val="28"/>
        </w:rPr>
        <w:t>
      Rрейс алды.қарау/проф.қарау- рейс алдында және профилактикалық медециналық байқау шығыстары;</w:t>
      </w:r>
    </w:p>
    <w:bookmarkEnd w:id="253"/>
    <w:bookmarkStart w:name="z260" w:id="254"/>
    <w:p>
      <w:pPr>
        <w:spacing w:after="0"/>
        <w:ind w:left="0"/>
        <w:jc w:val="both"/>
      </w:pPr>
      <w:r>
        <w:rPr>
          <w:rFonts w:ascii="Times New Roman"/>
          <w:b w:val="false"/>
          <w:i w:val="false"/>
          <w:color w:val="000000"/>
          <w:sz w:val="28"/>
        </w:rPr>
        <w:t>
      Rсақтан.- жұмыс берушінің жұмыскерлер алдында азаматтық-құқықтық жауапкершілігін сақтандыру шығыстары;</w:t>
      </w:r>
    </w:p>
    <w:bookmarkEnd w:id="254"/>
    <w:bookmarkStart w:name="z261" w:id="255"/>
    <w:p>
      <w:pPr>
        <w:spacing w:after="0"/>
        <w:ind w:left="0"/>
        <w:jc w:val="both"/>
      </w:pPr>
      <w:r>
        <w:rPr>
          <w:rFonts w:ascii="Times New Roman"/>
          <w:b w:val="false"/>
          <w:i w:val="false"/>
          <w:color w:val="000000"/>
          <w:sz w:val="28"/>
        </w:rPr>
        <w:t>
      R элэнергия – электросекциялардың жұмыс істеуіне қажетті электр энергиясына шығыстары;</w:t>
      </w:r>
    </w:p>
    <w:bookmarkEnd w:id="255"/>
    <w:bookmarkStart w:name="z262" w:id="256"/>
    <w:p>
      <w:pPr>
        <w:spacing w:after="0"/>
        <w:ind w:left="0"/>
        <w:jc w:val="both"/>
      </w:pPr>
      <w:r>
        <w:rPr>
          <w:rFonts w:ascii="Times New Roman"/>
          <w:b w:val="false"/>
          <w:i w:val="false"/>
          <w:color w:val="000000"/>
          <w:sz w:val="28"/>
        </w:rPr>
        <w:t>
      R дизтопл.поезд – поезд жұмысына қажетті дизель отынына шығыстар;</w:t>
      </w:r>
    </w:p>
    <w:bookmarkEnd w:id="256"/>
    <w:bookmarkStart w:name="z263" w:id="257"/>
    <w:p>
      <w:pPr>
        <w:spacing w:after="0"/>
        <w:ind w:left="0"/>
        <w:jc w:val="both"/>
      </w:pPr>
      <w:r>
        <w:rPr>
          <w:rFonts w:ascii="Times New Roman"/>
          <w:b w:val="false"/>
          <w:i w:val="false"/>
          <w:color w:val="000000"/>
          <w:sz w:val="28"/>
        </w:rPr>
        <w:t>
      Жолаушылар поезында вагондарға қызмет көрсету: жолсеріктердің, поезд, локомотив бригадалары бастықтарының жалақысы (электрсекциялар және дизельдік поездар бойынша), әлеуметтік салық және әлеуметтік аударымдар.</w:t>
      </w:r>
    </w:p>
    <w:bookmarkEnd w:id="257"/>
    <w:bookmarkStart w:name="z264" w:id="258"/>
    <w:p>
      <w:pPr>
        <w:spacing w:after="0"/>
        <w:ind w:left="0"/>
        <w:jc w:val="both"/>
      </w:pPr>
      <w:r>
        <w:rPr>
          <w:rFonts w:ascii="Times New Roman"/>
          <w:b w:val="false"/>
          <w:i w:val="false"/>
          <w:color w:val="000000"/>
          <w:sz w:val="28"/>
        </w:rPr>
        <w:t xml:space="preserve">
      14. Өндірістік персоналдың нормативтік санын анықтау мынадай базалық көрсеткіштерден тұрады: поездардың қозғалыс графигінде (кесте) көзделген вагон және рейс саны (тоқсан бойынша), Қазақстан Республикасы Көлік және коммуникациялар министрлігінің Көлік және қатынас жолдар комитеті Төрағасының 2014 жылғы 5 наурыздағы № 11 бұйрығымен бекітілген Теміржол көлігі жүйесінің жолаушылар және қала маңы поездары вагондарына қызмет көрсетуге кететін уақыт нормалары мен жұмыскерлер санына сәйкес жолсеріктердің вагондарға қызмет көрсету нормасы (жыл мезгілінің кезеңі) және рейске бір жолсеріктің жұмыс уақыты (қыс, жаз), "Поездар қозғалысымен тікелей байланысты теміржол көлігі қызметкерінің жұмыс уақыты мен демалыс уақытын есепке алуының ерекшеліктерін бекіту туралы" Қазақстан Республикасы Көлік және коммуникация министрінің 2011 жылғы 17 ақпандағы № 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6859 болып тіркелді) бекітілген поездар қозғалысымен тікелей байланысты теміржол көлігі қызметкерінің жұмыс уақыты мен демалыс уақытын есепке алуының ерекшеліктеріне сәйкес бір жолсеріктің жұмыс уақытының нормасы (тоқсан бойынша), жолсеріктердің технологиялық (қатысатындар) картасы (тоқсан бойынша), жолсеріктердің орташа жылдық саны, поезд бастықтарының орташа жылдық саны, поезд бригадаларының саны, локомотивтік бригадалардың саны (электрсекция және дизельдік поездар бойынша).</w:t>
      </w:r>
    </w:p>
    <w:bookmarkEnd w:id="258"/>
    <w:bookmarkStart w:name="z265" w:id="259"/>
    <w:p>
      <w:pPr>
        <w:spacing w:after="0"/>
        <w:ind w:left="0"/>
        <w:jc w:val="both"/>
      </w:pPr>
      <w:r>
        <w:rPr>
          <w:rFonts w:ascii="Times New Roman"/>
          <w:b w:val="false"/>
          <w:i w:val="false"/>
          <w:color w:val="000000"/>
          <w:sz w:val="28"/>
        </w:rPr>
        <w:t>
      Тоқсан бойынша жолсеріктердің технологиялық (қатысатын) саны мынадай формула бойынша есептеледі:</w:t>
      </w:r>
    </w:p>
    <w:bookmarkEnd w:id="259"/>
    <w:bookmarkStart w:name="z266" w:id="260"/>
    <w:p>
      <w:pPr>
        <w:spacing w:after="0"/>
        <w:ind w:left="0"/>
        <w:jc w:val="both"/>
      </w:pPr>
      <w:r>
        <w:rPr>
          <w:rFonts w:ascii="Times New Roman"/>
          <w:b w:val="false"/>
          <w:i w:val="false"/>
          <w:color w:val="000000"/>
          <w:sz w:val="28"/>
        </w:rPr>
        <w:t>
      Бірінші тоқсанда:</w:t>
      </w:r>
    </w:p>
    <w:bookmarkEnd w:id="260"/>
    <w:bookmarkStart w:name="z267" w:id="261"/>
    <w:p>
      <w:pPr>
        <w:spacing w:after="0"/>
        <w:ind w:left="0"/>
        <w:jc w:val="both"/>
      </w:pPr>
      <w:r>
        <w:rPr>
          <w:rFonts w:ascii="Times New Roman"/>
          <w:b w:val="false"/>
          <w:i w:val="false"/>
          <w:color w:val="000000"/>
          <w:sz w:val="28"/>
        </w:rPr>
        <w:t>
      1тоқсанNжолсерік.= (N ваг.1кв* nқыс жолсерік* N рейс 1тоқсан * tжолсерік қыс) / ntжолсерік 1тоқсан</w:t>
      </w:r>
    </w:p>
    <w:bookmarkEnd w:id="261"/>
    <w:bookmarkStart w:name="z268" w:id="262"/>
    <w:p>
      <w:pPr>
        <w:spacing w:after="0"/>
        <w:ind w:left="0"/>
        <w:jc w:val="both"/>
      </w:pPr>
      <w:r>
        <w:rPr>
          <w:rFonts w:ascii="Times New Roman"/>
          <w:b w:val="false"/>
          <w:i w:val="false"/>
          <w:color w:val="000000"/>
          <w:sz w:val="28"/>
        </w:rPr>
        <w:t>
      мұндағы:</w:t>
      </w:r>
    </w:p>
    <w:bookmarkEnd w:id="262"/>
    <w:bookmarkStart w:name="z269" w:id="263"/>
    <w:p>
      <w:pPr>
        <w:spacing w:after="0"/>
        <w:ind w:left="0"/>
        <w:jc w:val="both"/>
      </w:pPr>
      <w:r>
        <w:rPr>
          <w:rFonts w:ascii="Times New Roman"/>
          <w:b w:val="false"/>
          <w:i w:val="false"/>
          <w:color w:val="000000"/>
          <w:sz w:val="28"/>
        </w:rPr>
        <w:t>
      1тоқсанNжолсерік.- бірінші тоқсан бойынша жолсеріктердің технологиялық (қатысатын) саны;</w:t>
      </w:r>
    </w:p>
    <w:bookmarkEnd w:id="263"/>
    <w:bookmarkStart w:name="z270" w:id="264"/>
    <w:p>
      <w:pPr>
        <w:spacing w:after="0"/>
        <w:ind w:left="0"/>
        <w:jc w:val="both"/>
      </w:pPr>
      <w:r>
        <w:rPr>
          <w:rFonts w:ascii="Times New Roman"/>
          <w:b w:val="false"/>
          <w:i w:val="false"/>
          <w:color w:val="000000"/>
          <w:sz w:val="28"/>
        </w:rPr>
        <w:t>
      Nваг 1тоқсан, - бірінші тоқсанда құрамдағы вагондар саны;</w:t>
      </w:r>
    </w:p>
    <w:bookmarkEnd w:id="264"/>
    <w:bookmarkStart w:name="z271" w:id="265"/>
    <w:p>
      <w:pPr>
        <w:spacing w:after="0"/>
        <w:ind w:left="0"/>
        <w:jc w:val="both"/>
      </w:pPr>
      <w:r>
        <w:rPr>
          <w:rFonts w:ascii="Times New Roman"/>
          <w:b w:val="false"/>
          <w:i w:val="false"/>
          <w:color w:val="000000"/>
          <w:sz w:val="28"/>
        </w:rPr>
        <w:t>
      nқыс.жолсерік- рейс аралық күзет уақытын ескерумен қыс уақытында жолсеріктердің вагондарға қызмет көрсету нормасы;</w:t>
      </w:r>
    </w:p>
    <w:bookmarkEnd w:id="265"/>
    <w:bookmarkStart w:name="z272" w:id="266"/>
    <w:p>
      <w:pPr>
        <w:spacing w:after="0"/>
        <w:ind w:left="0"/>
        <w:jc w:val="both"/>
      </w:pPr>
      <w:r>
        <w:rPr>
          <w:rFonts w:ascii="Times New Roman"/>
          <w:b w:val="false"/>
          <w:i w:val="false"/>
          <w:color w:val="000000"/>
          <w:sz w:val="28"/>
        </w:rPr>
        <w:t>
      N1тоқсан, рейс- бірінші тоқсандағы рейстер саны;</w:t>
      </w:r>
    </w:p>
    <w:bookmarkEnd w:id="266"/>
    <w:bookmarkStart w:name="z273" w:id="267"/>
    <w:p>
      <w:pPr>
        <w:spacing w:after="0"/>
        <w:ind w:left="0"/>
        <w:jc w:val="both"/>
      </w:pPr>
      <w:r>
        <w:rPr>
          <w:rFonts w:ascii="Times New Roman"/>
          <w:b w:val="false"/>
          <w:i w:val="false"/>
          <w:color w:val="000000"/>
          <w:sz w:val="28"/>
        </w:rPr>
        <w:t>
      tқыс.жолсерік- қыс уақытындағы рейске бір жолсеріктің жұмыс уақыты;</w:t>
      </w:r>
    </w:p>
    <w:bookmarkEnd w:id="267"/>
    <w:bookmarkStart w:name="z274" w:id="268"/>
    <w:p>
      <w:pPr>
        <w:spacing w:after="0"/>
        <w:ind w:left="0"/>
        <w:jc w:val="both"/>
      </w:pPr>
      <w:r>
        <w:rPr>
          <w:rFonts w:ascii="Times New Roman"/>
          <w:b w:val="false"/>
          <w:i w:val="false"/>
          <w:color w:val="000000"/>
          <w:sz w:val="28"/>
        </w:rPr>
        <w:t>
      nt1тоқсан, жолсерік- бірінші тоқсандағы бір жолсеріктің жұмыс уақытының нормасы.</w:t>
      </w:r>
    </w:p>
    <w:bookmarkEnd w:id="268"/>
    <w:bookmarkStart w:name="z275" w:id="269"/>
    <w:p>
      <w:pPr>
        <w:spacing w:after="0"/>
        <w:ind w:left="0"/>
        <w:jc w:val="both"/>
      </w:pPr>
      <w:r>
        <w:rPr>
          <w:rFonts w:ascii="Times New Roman"/>
          <w:b w:val="false"/>
          <w:i w:val="false"/>
          <w:color w:val="000000"/>
          <w:sz w:val="28"/>
        </w:rPr>
        <w:t>
      Екінші тоқсанда:</w:t>
      </w:r>
    </w:p>
    <w:bookmarkEnd w:id="269"/>
    <w:bookmarkStart w:name="z276" w:id="270"/>
    <w:p>
      <w:pPr>
        <w:spacing w:after="0"/>
        <w:ind w:left="0"/>
        <w:jc w:val="both"/>
      </w:pPr>
      <w:r>
        <w:rPr>
          <w:rFonts w:ascii="Times New Roman"/>
          <w:b w:val="false"/>
          <w:i w:val="false"/>
          <w:color w:val="000000"/>
          <w:sz w:val="28"/>
        </w:rPr>
        <w:t>
      2тоқсанNжолсерік= (Nваг. 2тоқсан* nжаз. жолсерік* Nрейс 2тоқсан* tжаз.жолсерік) /nt2тоқсан. жолсерік</w:t>
      </w:r>
    </w:p>
    <w:bookmarkEnd w:id="270"/>
    <w:bookmarkStart w:name="z277" w:id="271"/>
    <w:p>
      <w:pPr>
        <w:spacing w:after="0"/>
        <w:ind w:left="0"/>
        <w:jc w:val="both"/>
      </w:pPr>
      <w:r>
        <w:rPr>
          <w:rFonts w:ascii="Times New Roman"/>
          <w:b w:val="false"/>
          <w:i w:val="false"/>
          <w:color w:val="000000"/>
          <w:sz w:val="28"/>
        </w:rPr>
        <w:t>
      мұндағы:</w:t>
      </w:r>
    </w:p>
    <w:bookmarkEnd w:id="271"/>
    <w:bookmarkStart w:name="z278" w:id="272"/>
    <w:p>
      <w:pPr>
        <w:spacing w:after="0"/>
        <w:ind w:left="0"/>
        <w:jc w:val="both"/>
      </w:pPr>
      <w:r>
        <w:rPr>
          <w:rFonts w:ascii="Times New Roman"/>
          <w:b w:val="false"/>
          <w:i w:val="false"/>
          <w:color w:val="000000"/>
          <w:sz w:val="28"/>
        </w:rPr>
        <w:t>
      2тоқсанNжолсерік.- екінші тоқсан бойынша жолсеріктердің технологиялық (қатысатын) саны;</w:t>
      </w:r>
    </w:p>
    <w:bookmarkEnd w:id="272"/>
    <w:bookmarkStart w:name="z279" w:id="273"/>
    <w:p>
      <w:pPr>
        <w:spacing w:after="0"/>
        <w:ind w:left="0"/>
        <w:jc w:val="both"/>
      </w:pPr>
      <w:r>
        <w:rPr>
          <w:rFonts w:ascii="Times New Roman"/>
          <w:b w:val="false"/>
          <w:i w:val="false"/>
          <w:color w:val="000000"/>
          <w:sz w:val="28"/>
        </w:rPr>
        <w:t>
      N2тоқсан, ваг- екінші тоқсанда құрамдағы вагондар саны;</w:t>
      </w:r>
    </w:p>
    <w:bookmarkEnd w:id="273"/>
    <w:bookmarkStart w:name="z280" w:id="274"/>
    <w:p>
      <w:pPr>
        <w:spacing w:after="0"/>
        <w:ind w:left="0"/>
        <w:jc w:val="both"/>
      </w:pPr>
      <w:r>
        <w:rPr>
          <w:rFonts w:ascii="Times New Roman"/>
          <w:b w:val="false"/>
          <w:i w:val="false"/>
          <w:color w:val="000000"/>
          <w:sz w:val="28"/>
        </w:rPr>
        <w:t>
      nжаз.жолсерік- рейс аралық күзет уақытын ескерумен жаз уақытында жолсеріктердің вагондарға қызмет көрсету нормасы;</w:t>
      </w:r>
    </w:p>
    <w:bookmarkEnd w:id="274"/>
    <w:bookmarkStart w:name="z281" w:id="275"/>
    <w:p>
      <w:pPr>
        <w:spacing w:after="0"/>
        <w:ind w:left="0"/>
        <w:jc w:val="both"/>
      </w:pPr>
      <w:r>
        <w:rPr>
          <w:rFonts w:ascii="Times New Roman"/>
          <w:b w:val="false"/>
          <w:i w:val="false"/>
          <w:color w:val="000000"/>
          <w:sz w:val="28"/>
        </w:rPr>
        <w:t>
      N2тоқсан рейс -екінші тоқсандағы рейстер саны;</w:t>
      </w:r>
    </w:p>
    <w:bookmarkEnd w:id="275"/>
    <w:bookmarkStart w:name="z282" w:id="276"/>
    <w:p>
      <w:pPr>
        <w:spacing w:after="0"/>
        <w:ind w:left="0"/>
        <w:jc w:val="both"/>
      </w:pPr>
      <w:r>
        <w:rPr>
          <w:rFonts w:ascii="Times New Roman"/>
          <w:b w:val="false"/>
          <w:i w:val="false"/>
          <w:color w:val="000000"/>
          <w:sz w:val="28"/>
        </w:rPr>
        <w:t>
      tжаз.жолсерік- жаз уақытындағы рейске бір жолсеріктің жұмыс уақыты;</w:t>
      </w:r>
    </w:p>
    <w:bookmarkEnd w:id="276"/>
    <w:bookmarkStart w:name="z283" w:id="277"/>
    <w:p>
      <w:pPr>
        <w:spacing w:after="0"/>
        <w:ind w:left="0"/>
        <w:jc w:val="both"/>
      </w:pPr>
      <w:r>
        <w:rPr>
          <w:rFonts w:ascii="Times New Roman"/>
          <w:b w:val="false"/>
          <w:i w:val="false"/>
          <w:color w:val="000000"/>
          <w:sz w:val="28"/>
        </w:rPr>
        <w:t>
      nt2тоқсан.жолсерік- екінші тоқсандағы бір жолсеріктің жұмыс уақытының нормасы.</w:t>
      </w:r>
    </w:p>
    <w:bookmarkEnd w:id="277"/>
    <w:bookmarkStart w:name="z284" w:id="278"/>
    <w:p>
      <w:pPr>
        <w:spacing w:after="0"/>
        <w:ind w:left="0"/>
        <w:jc w:val="both"/>
      </w:pPr>
      <w:r>
        <w:rPr>
          <w:rFonts w:ascii="Times New Roman"/>
          <w:b w:val="false"/>
          <w:i w:val="false"/>
          <w:color w:val="000000"/>
          <w:sz w:val="28"/>
        </w:rPr>
        <w:t>
      Үшінші тоқсанда:</w:t>
      </w:r>
    </w:p>
    <w:bookmarkEnd w:id="278"/>
    <w:bookmarkStart w:name="z285" w:id="279"/>
    <w:p>
      <w:pPr>
        <w:spacing w:after="0"/>
        <w:ind w:left="0"/>
        <w:jc w:val="both"/>
      </w:pPr>
      <w:r>
        <w:rPr>
          <w:rFonts w:ascii="Times New Roman"/>
          <w:b w:val="false"/>
          <w:i w:val="false"/>
          <w:color w:val="000000"/>
          <w:sz w:val="28"/>
        </w:rPr>
        <w:t>
      3тоқсанNжолсерік= (N3тоқсан, ваг* nжаз.жолсерік* N3тоқсан рейс* tжаз.жолсерік) / nt3тоқсан.жолсерік</w:t>
      </w:r>
    </w:p>
    <w:bookmarkEnd w:id="279"/>
    <w:bookmarkStart w:name="z286" w:id="280"/>
    <w:p>
      <w:pPr>
        <w:spacing w:after="0"/>
        <w:ind w:left="0"/>
        <w:jc w:val="both"/>
      </w:pPr>
      <w:r>
        <w:rPr>
          <w:rFonts w:ascii="Times New Roman"/>
          <w:b w:val="false"/>
          <w:i w:val="false"/>
          <w:color w:val="000000"/>
          <w:sz w:val="28"/>
        </w:rPr>
        <w:t>
      мұндағы:</w:t>
      </w:r>
    </w:p>
    <w:bookmarkEnd w:id="280"/>
    <w:bookmarkStart w:name="z287" w:id="281"/>
    <w:p>
      <w:pPr>
        <w:spacing w:after="0"/>
        <w:ind w:left="0"/>
        <w:jc w:val="both"/>
      </w:pPr>
      <w:r>
        <w:rPr>
          <w:rFonts w:ascii="Times New Roman"/>
          <w:b w:val="false"/>
          <w:i w:val="false"/>
          <w:color w:val="000000"/>
          <w:sz w:val="28"/>
        </w:rPr>
        <w:t>
      3тоқсанNжолсерік.- үшінші тоқсан бойынша жолсеріктердің технологиялық (қатысатын) саны;</w:t>
      </w:r>
    </w:p>
    <w:bookmarkEnd w:id="281"/>
    <w:bookmarkStart w:name="z288" w:id="282"/>
    <w:p>
      <w:pPr>
        <w:spacing w:after="0"/>
        <w:ind w:left="0"/>
        <w:jc w:val="both"/>
      </w:pPr>
      <w:r>
        <w:rPr>
          <w:rFonts w:ascii="Times New Roman"/>
          <w:b w:val="false"/>
          <w:i w:val="false"/>
          <w:color w:val="000000"/>
          <w:sz w:val="28"/>
        </w:rPr>
        <w:t>
      N3тоқсан, ваг- үшінші тоқсанда құрамдағы вагондар саны;</w:t>
      </w:r>
    </w:p>
    <w:bookmarkEnd w:id="282"/>
    <w:bookmarkStart w:name="z289" w:id="283"/>
    <w:p>
      <w:pPr>
        <w:spacing w:after="0"/>
        <w:ind w:left="0"/>
        <w:jc w:val="both"/>
      </w:pPr>
      <w:r>
        <w:rPr>
          <w:rFonts w:ascii="Times New Roman"/>
          <w:b w:val="false"/>
          <w:i w:val="false"/>
          <w:color w:val="000000"/>
          <w:sz w:val="28"/>
        </w:rPr>
        <w:t>
      nжаз.жолсерік- рейс аралық күзет уақытын ескерумен, жаз уақытындағы жолсеріктердің вагондарға қызмет көрсету нормасы;</w:t>
      </w:r>
    </w:p>
    <w:bookmarkEnd w:id="283"/>
    <w:bookmarkStart w:name="z290" w:id="284"/>
    <w:p>
      <w:pPr>
        <w:spacing w:after="0"/>
        <w:ind w:left="0"/>
        <w:jc w:val="both"/>
      </w:pPr>
      <w:r>
        <w:rPr>
          <w:rFonts w:ascii="Times New Roman"/>
          <w:b w:val="false"/>
          <w:i w:val="false"/>
          <w:color w:val="000000"/>
          <w:sz w:val="28"/>
        </w:rPr>
        <w:t>
      N3тоқсан рейс- үшінші тоқсандағы рейстер саны;</w:t>
      </w:r>
    </w:p>
    <w:bookmarkEnd w:id="284"/>
    <w:bookmarkStart w:name="z291" w:id="285"/>
    <w:p>
      <w:pPr>
        <w:spacing w:after="0"/>
        <w:ind w:left="0"/>
        <w:jc w:val="both"/>
      </w:pPr>
      <w:r>
        <w:rPr>
          <w:rFonts w:ascii="Times New Roman"/>
          <w:b w:val="false"/>
          <w:i w:val="false"/>
          <w:color w:val="000000"/>
          <w:sz w:val="28"/>
        </w:rPr>
        <w:t>
      tжаз.жолсерік- жаз уақытындағы рейске бір жолсеріктің жұмыс уақыты;</w:t>
      </w:r>
    </w:p>
    <w:bookmarkEnd w:id="285"/>
    <w:bookmarkStart w:name="z292" w:id="286"/>
    <w:p>
      <w:pPr>
        <w:spacing w:after="0"/>
        <w:ind w:left="0"/>
        <w:jc w:val="both"/>
      </w:pPr>
      <w:r>
        <w:rPr>
          <w:rFonts w:ascii="Times New Roman"/>
          <w:b w:val="false"/>
          <w:i w:val="false"/>
          <w:color w:val="000000"/>
          <w:sz w:val="28"/>
        </w:rPr>
        <w:t>
      nt3тоқсан.жолсерік- үшінші тоқсандағы бір жолсеріктің жұмыс уақытының нормасы.</w:t>
      </w:r>
    </w:p>
    <w:bookmarkEnd w:id="286"/>
    <w:bookmarkStart w:name="z293" w:id="287"/>
    <w:p>
      <w:pPr>
        <w:spacing w:after="0"/>
        <w:ind w:left="0"/>
        <w:jc w:val="both"/>
      </w:pPr>
      <w:r>
        <w:rPr>
          <w:rFonts w:ascii="Times New Roman"/>
          <w:b w:val="false"/>
          <w:i w:val="false"/>
          <w:color w:val="000000"/>
          <w:sz w:val="28"/>
        </w:rPr>
        <w:t>
      Төртінші тоқсанда:</w:t>
      </w:r>
    </w:p>
    <w:bookmarkEnd w:id="287"/>
    <w:bookmarkStart w:name="z294" w:id="288"/>
    <w:p>
      <w:pPr>
        <w:spacing w:after="0"/>
        <w:ind w:left="0"/>
        <w:jc w:val="both"/>
      </w:pPr>
      <w:r>
        <w:rPr>
          <w:rFonts w:ascii="Times New Roman"/>
          <w:b w:val="false"/>
          <w:i w:val="false"/>
          <w:color w:val="000000"/>
          <w:sz w:val="28"/>
        </w:rPr>
        <w:t>
      4тоқсанNжолсерік= (N4тоқсан.ваг* nқыс.жолсерік* N4тоқсан рейс* tқыс.жолсерік) / nt4тоқсан.жолсерік</w:t>
      </w:r>
    </w:p>
    <w:bookmarkEnd w:id="288"/>
    <w:bookmarkStart w:name="z295" w:id="289"/>
    <w:p>
      <w:pPr>
        <w:spacing w:after="0"/>
        <w:ind w:left="0"/>
        <w:jc w:val="both"/>
      </w:pPr>
      <w:r>
        <w:rPr>
          <w:rFonts w:ascii="Times New Roman"/>
          <w:b w:val="false"/>
          <w:i w:val="false"/>
          <w:color w:val="000000"/>
          <w:sz w:val="28"/>
        </w:rPr>
        <w:t>
      мұндағы:</w:t>
      </w:r>
    </w:p>
    <w:bookmarkEnd w:id="289"/>
    <w:bookmarkStart w:name="z296" w:id="290"/>
    <w:p>
      <w:pPr>
        <w:spacing w:after="0"/>
        <w:ind w:left="0"/>
        <w:jc w:val="both"/>
      </w:pPr>
      <w:r>
        <w:rPr>
          <w:rFonts w:ascii="Times New Roman"/>
          <w:b w:val="false"/>
          <w:i w:val="false"/>
          <w:color w:val="000000"/>
          <w:sz w:val="28"/>
        </w:rPr>
        <w:t>
      4тоқсанNжолсерік.- төртінші тоқсан бойынша жолсеріктердің технологиялық (қатысатын) саны;</w:t>
      </w:r>
    </w:p>
    <w:bookmarkEnd w:id="290"/>
    <w:bookmarkStart w:name="z297" w:id="291"/>
    <w:p>
      <w:pPr>
        <w:spacing w:after="0"/>
        <w:ind w:left="0"/>
        <w:jc w:val="both"/>
      </w:pPr>
      <w:r>
        <w:rPr>
          <w:rFonts w:ascii="Times New Roman"/>
          <w:b w:val="false"/>
          <w:i w:val="false"/>
          <w:color w:val="000000"/>
          <w:sz w:val="28"/>
        </w:rPr>
        <w:t>
      Nваг.4 тоқсан.- төртінші тоқсанда құрамдағы вагондар саны;</w:t>
      </w:r>
    </w:p>
    <w:bookmarkEnd w:id="291"/>
    <w:bookmarkStart w:name="z298" w:id="292"/>
    <w:p>
      <w:pPr>
        <w:spacing w:after="0"/>
        <w:ind w:left="0"/>
        <w:jc w:val="both"/>
      </w:pPr>
      <w:r>
        <w:rPr>
          <w:rFonts w:ascii="Times New Roman"/>
          <w:b w:val="false"/>
          <w:i w:val="false"/>
          <w:color w:val="000000"/>
          <w:sz w:val="28"/>
        </w:rPr>
        <w:t>
      nқыс.жолсерік- рейс аралық күзет уақытын ескерумен, қыс уақытындағы жолсеріктердің вагондарға қызмет көрсету нормасы;</w:t>
      </w:r>
    </w:p>
    <w:bookmarkEnd w:id="292"/>
    <w:bookmarkStart w:name="z299" w:id="293"/>
    <w:p>
      <w:pPr>
        <w:spacing w:after="0"/>
        <w:ind w:left="0"/>
        <w:jc w:val="both"/>
      </w:pPr>
      <w:r>
        <w:rPr>
          <w:rFonts w:ascii="Times New Roman"/>
          <w:b w:val="false"/>
          <w:i w:val="false"/>
          <w:color w:val="000000"/>
          <w:sz w:val="28"/>
        </w:rPr>
        <w:t>
      N4тоқсан.рейс- төртінші тоқсандағы рейстер саны;</w:t>
      </w:r>
    </w:p>
    <w:bookmarkEnd w:id="293"/>
    <w:bookmarkStart w:name="z300" w:id="294"/>
    <w:p>
      <w:pPr>
        <w:spacing w:after="0"/>
        <w:ind w:left="0"/>
        <w:jc w:val="both"/>
      </w:pPr>
      <w:r>
        <w:rPr>
          <w:rFonts w:ascii="Times New Roman"/>
          <w:b w:val="false"/>
          <w:i w:val="false"/>
          <w:color w:val="000000"/>
          <w:sz w:val="28"/>
        </w:rPr>
        <w:t>
      tқыс.жолсерік- қыс уақытындағы рейске бір жолсеріктің жұмыс уақыты;</w:t>
      </w:r>
    </w:p>
    <w:bookmarkEnd w:id="294"/>
    <w:bookmarkStart w:name="z301" w:id="295"/>
    <w:p>
      <w:pPr>
        <w:spacing w:after="0"/>
        <w:ind w:left="0"/>
        <w:jc w:val="both"/>
      </w:pPr>
      <w:r>
        <w:rPr>
          <w:rFonts w:ascii="Times New Roman"/>
          <w:b w:val="false"/>
          <w:i w:val="false"/>
          <w:color w:val="000000"/>
          <w:sz w:val="28"/>
        </w:rPr>
        <w:t>
      nt4тоқсан.жолсерік- төртінші тоқсандағы бір жолсеріктің жұмыс уақытының нормасы.</w:t>
      </w:r>
    </w:p>
    <w:bookmarkEnd w:id="295"/>
    <w:bookmarkStart w:name="z302" w:id="296"/>
    <w:p>
      <w:pPr>
        <w:spacing w:after="0"/>
        <w:ind w:left="0"/>
        <w:jc w:val="both"/>
      </w:pPr>
      <w:r>
        <w:rPr>
          <w:rFonts w:ascii="Times New Roman"/>
          <w:b w:val="false"/>
          <w:i w:val="false"/>
          <w:color w:val="000000"/>
          <w:sz w:val="28"/>
        </w:rPr>
        <w:t>
      Жолсеріктердің нормативтік санының жалақысын төлеу қоры мынадай формула бойынша есептеледі:</w:t>
      </w:r>
    </w:p>
    <w:bookmarkEnd w:id="296"/>
    <w:bookmarkStart w:name="z303" w:id="297"/>
    <w:p>
      <w:pPr>
        <w:spacing w:after="0"/>
        <w:ind w:left="0"/>
        <w:jc w:val="both"/>
      </w:pPr>
      <w:r>
        <w:rPr>
          <w:rFonts w:ascii="Times New Roman"/>
          <w:b w:val="false"/>
          <w:i w:val="false"/>
          <w:color w:val="000000"/>
          <w:sz w:val="28"/>
        </w:rPr>
        <w:t>
      Rжолсерік.ж.а.= (1тоқсанNжолсерік.+2тоқсанNжолсерік.+3тоқсанNжолсерік.+4тоқсанNжолсерік.) /4*1,1* Pж.а.* Nай.</w:t>
      </w:r>
    </w:p>
    <w:bookmarkEnd w:id="297"/>
    <w:bookmarkStart w:name="z304" w:id="298"/>
    <w:p>
      <w:pPr>
        <w:spacing w:after="0"/>
        <w:ind w:left="0"/>
        <w:jc w:val="both"/>
      </w:pPr>
      <w:r>
        <w:rPr>
          <w:rFonts w:ascii="Times New Roman"/>
          <w:b w:val="false"/>
          <w:i w:val="false"/>
          <w:color w:val="000000"/>
          <w:sz w:val="28"/>
        </w:rPr>
        <w:t>
      мұндағы:</w:t>
      </w:r>
    </w:p>
    <w:bookmarkEnd w:id="298"/>
    <w:bookmarkStart w:name="z305" w:id="299"/>
    <w:p>
      <w:pPr>
        <w:spacing w:after="0"/>
        <w:ind w:left="0"/>
        <w:jc w:val="both"/>
      </w:pPr>
      <w:r>
        <w:rPr>
          <w:rFonts w:ascii="Times New Roman"/>
          <w:b w:val="false"/>
          <w:i w:val="false"/>
          <w:color w:val="000000"/>
          <w:sz w:val="28"/>
        </w:rPr>
        <w:t>
      Rжолсерік.ж.а. - жолаушылардың нормативтік санының жалақысын төлеу қоры;</w:t>
      </w:r>
    </w:p>
    <w:bookmarkEnd w:id="299"/>
    <w:bookmarkStart w:name="z306" w:id="300"/>
    <w:p>
      <w:pPr>
        <w:spacing w:after="0"/>
        <w:ind w:left="0"/>
        <w:jc w:val="both"/>
      </w:pPr>
      <w:r>
        <w:rPr>
          <w:rFonts w:ascii="Times New Roman"/>
          <w:b w:val="false"/>
          <w:i w:val="false"/>
          <w:color w:val="000000"/>
          <w:sz w:val="28"/>
        </w:rPr>
        <w:t>
      1,1 – еңбекке жарамсыздық қағазы мен еңбек демалысы кезеңіндегі міндетін атқару коэффициенті;</w:t>
      </w:r>
    </w:p>
    <w:bookmarkEnd w:id="300"/>
    <w:bookmarkStart w:name="z307" w:id="301"/>
    <w:p>
      <w:pPr>
        <w:spacing w:after="0"/>
        <w:ind w:left="0"/>
        <w:jc w:val="both"/>
      </w:pPr>
      <w:r>
        <w:rPr>
          <w:rFonts w:ascii="Times New Roman"/>
          <w:b w:val="false"/>
          <w:i w:val="false"/>
          <w:color w:val="000000"/>
          <w:sz w:val="28"/>
        </w:rPr>
        <w:t>
      Pж.а- осы Әдістеменің 42-тармағымен орнатылған тәртіпте анықталатын жолсеріктердің орташа салалық жалақысы, теңге;</w:t>
      </w:r>
    </w:p>
    <w:bookmarkEnd w:id="301"/>
    <w:bookmarkStart w:name="z308" w:id="302"/>
    <w:p>
      <w:pPr>
        <w:spacing w:after="0"/>
        <w:ind w:left="0"/>
        <w:jc w:val="both"/>
      </w:pPr>
      <w:r>
        <w:rPr>
          <w:rFonts w:ascii="Times New Roman"/>
          <w:b w:val="false"/>
          <w:i w:val="false"/>
          <w:color w:val="000000"/>
          <w:sz w:val="28"/>
        </w:rPr>
        <w:t>
      Nай. - айларда жолаушылар тасымалын жоспарлау кезеңі.</w:t>
      </w:r>
    </w:p>
    <w:bookmarkEnd w:id="302"/>
    <w:bookmarkStart w:name="z309" w:id="303"/>
    <w:p>
      <w:pPr>
        <w:spacing w:after="0"/>
        <w:ind w:left="0"/>
        <w:jc w:val="both"/>
      </w:pPr>
      <w:r>
        <w:rPr>
          <w:rFonts w:ascii="Times New Roman"/>
          <w:b w:val="false"/>
          <w:i w:val="false"/>
          <w:color w:val="000000"/>
          <w:sz w:val="28"/>
        </w:rPr>
        <w:t>
      Поездар бастықтарының нормативтік санының жалақысын төлеу қоры мынадай формула бойынша есептеледі:</w:t>
      </w:r>
    </w:p>
    <w:bookmarkEnd w:id="303"/>
    <w:bookmarkStart w:name="z310" w:id="304"/>
    <w:p>
      <w:pPr>
        <w:spacing w:after="0"/>
        <w:ind w:left="0"/>
        <w:jc w:val="both"/>
      </w:pPr>
      <w:r>
        <w:rPr>
          <w:rFonts w:ascii="Times New Roman"/>
          <w:b w:val="false"/>
          <w:i w:val="false"/>
          <w:color w:val="000000"/>
          <w:sz w:val="28"/>
        </w:rPr>
        <w:t>
      Аn= ((N1тоқсан.рейс +N2тоқсан. рейс+N3тоқсан. рейс +N4тоқсан. рейс)* (ntқыс+ ntжаз)/2/(nrt1тоқсан+ nrt2тоқсан+ nt3тоқсан+ nrt4тоқсан))*1,1* Pж.а.*Nай.</w:t>
      </w:r>
    </w:p>
    <w:bookmarkEnd w:id="304"/>
    <w:bookmarkStart w:name="z311" w:id="305"/>
    <w:p>
      <w:pPr>
        <w:spacing w:after="0"/>
        <w:ind w:left="0"/>
        <w:jc w:val="both"/>
      </w:pPr>
      <w:r>
        <w:rPr>
          <w:rFonts w:ascii="Times New Roman"/>
          <w:b w:val="false"/>
          <w:i w:val="false"/>
          <w:color w:val="000000"/>
          <w:sz w:val="28"/>
        </w:rPr>
        <w:t>
      мұндағы:</w:t>
      </w:r>
    </w:p>
    <w:bookmarkEnd w:id="305"/>
    <w:bookmarkStart w:name="z312" w:id="306"/>
    <w:p>
      <w:pPr>
        <w:spacing w:after="0"/>
        <w:ind w:left="0"/>
        <w:jc w:val="both"/>
      </w:pPr>
      <w:r>
        <w:rPr>
          <w:rFonts w:ascii="Times New Roman"/>
          <w:b w:val="false"/>
          <w:i w:val="false"/>
          <w:color w:val="000000"/>
          <w:sz w:val="28"/>
        </w:rPr>
        <w:t>
      Аn- поезд басшыларының нормативтік санының жалақысын төлеу қоры;</w:t>
      </w:r>
    </w:p>
    <w:bookmarkEnd w:id="306"/>
    <w:bookmarkStart w:name="z313" w:id="307"/>
    <w:p>
      <w:pPr>
        <w:spacing w:after="0"/>
        <w:ind w:left="0"/>
        <w:jc w:val="both"/>
      </w:pPr>
      <w:r>
        <w:rPr>
          <w:rFonts w:ascii="Times New Roman"/>
          <w:b w:val="false"/>
          <w:i w:val="false"/>
          <w:color w:val="000000"/>
          <w:sz w:val="28"/>
        </w:rPr>
        <w:t>
      ntжолсерік- рейс аралық күзет уақытын ескерумен, бір поезд бастығының жұмыс уақытының нормасы;</w:t>
      </w:r>
    </w:p>
    <w:bookmarkEnd w:id="307"/>
    <w:bookmarkStart w:name="z314" w:id="308"/>
    <w:p>
      <w:pPr>
        <w:spacing w:after="0"/>
        <w:ind w:left="0"/>
        <w:jc w:val="both"/>
      </w:pPr>
      <w:r>
        <w:rPr>
          <w:rFonts w:ascii="Times New Roman"/>
          <w:b w:val="false"/>
          <w:i w:val="false"/>
          <w:color w:val="000000"/>
          <w:sz w:val="28"/>
        </w:rPr>
        <w:t>
      Pжалақы- осы Әдістеменің 42-тармағымен орнатылған тәртіпте анықталатын поезд басшыларының орташа салалық жалақысы, теңге;</w:t>
      </w:r>
    </w:p>
    <w:bookmarkEnd w:id="308"/>
    <w:bookmarkStart w:name="z315" w:id="309"/>
    <w:p>
      <w:pPr>
        <w:spacing w:after="0"/>
        <w:ind w:left="0"/>
        <w:jc w:val="both"/>
      </w:pPr>
      <w:r>
        <w:rPr>
          <w:rFonts w:ascii="Times New Roman"/>
          <w:b w:val="false"/>
          <w:i w:val="false"/>
          <w:color w:val="000000"/>
          <w:sz w:val="28"/>
        </w:rPr>
        <w:t>
      Nай- айларда жолаушылар тасымалын жоспарлау кезеңі.</w:t>
      </w:r>
    </w:p>
    <w:bookmarkEnd w:id="309"/>
    <w:bookmarkStart w:name="z316" w:id="310"/>
    <w:p>
      <w:pPr>
        <w:spacing w:after="0"/>
        <w:ind w:left="0"/>
        <w:jc w:val="both"/>
      </w:pPr>
      <w:r>
        <w:rPr>
          <w:rFonts w:ascii="Times New Roman"/>
          <w:b w:val="false"/>
          <w:i w:val="false"/>
          <w:color w:val="000000"/>
          <w:sz w:val="28"/>
        </w:rPr>
        <w:t>
      Вагонға поезд бастықтарының жалақысын төлеу қоры поезда вагондар жүрісінің үлесіне қатысты анықталады.</w:t>
      </w:r>
    </w:p>
    <w:bookmarkEnd w:id="310"/>
    <w:bookmarkStart w:name="z317" w:id="311"/>
    <w:p>
      <w:pPr>
        <w:spacing w:after="0"/>
        <w:ind w:left="0"/>
        <w:jc w:val="both"/>
      </w:pPr>
      <w:r>
        <w:rPr>
          <w:rFonts w:ascii="Times New Roman"/>
          <w:b w:val="false"/>
          <w:i w:val="false"/>
          <w:color w:val="000000"/>
          <w:sz w:val="28"/>
        </w:rPr>
        <w:t>
      15. Локомотивтік бригада санын анықтау мынадай базалық көрсеткіштерден тұрады: электросекциялар мен дизельдік поездар құрамының саны, бір айдағы күндер саны, бір тәулікте локомотивтің үздіксіз жұмыс істеу уақыты, жұмыс уақытының орташа жылдық нормасы.</w:t>
      </w:r>
    </w:p>
    <w:bookmarkEnd w:id="311"/>
    <w:bookmarkStart w:name="z318" w:id="312"/>
    <w:p>
      <w:pPr>
        <w:spacing w:after="0"/>
        <w:ind w:left="0"/>
        <w:jc w:val="both"/>
      </w:pPr>
      <w:r>
        <w:rPr>
          <w:rFonts w:ascii="Times New Roman"/>
          <w:b w:val="false"/>
          <w:i w:val="false"/>
          <w:color w:val="000000"/>
          <w:sz w:val="28"/>
        </w:rPr>
        <w:t>
      Электросекциялар мен дизельдік поездар машинистерінің саны мынадай формула бойынша есептеледі:</w:t>
      </w:r>
    </w:p>
    <w:bookmarkEnd w:id="312"/>
    <w:bookmarkStart w:name="z319" w:id="313"/>
    <w:p>
      <w:pPr>
        <w:spacing w:after="0"/>
        <w:ind w:left="0"/>
        <w:jc w:val="both"/>
      </w:pPr>
      <w:r>
        <w:rPr>
          <w:rFonts w:ascii="Times New Roman"/>
          <w:b w:val="false"/>
          <w:i w:val="false"/>
          <w:color w:val="000000"/>
          <w:sz w:val="28"/>
        </w:rPr>
        <w:t>
      Nмашин.= (Nқұрам* Nкүн.ай* tлок.)/ ntмашин.</w:t>
      </w:r>
    </w:p>
    <w:bookmarkEnd w:id="313"/>
    <w:bookmarkStart w:name="z320" w:id="314"/>
    <w:p>
      <w:pPr>
        <w:spacing w:after="0"/>
        <w:ind w:left="0"/>
        <w:jc w:val="both"/>
      </w:pPr>
      <w:r>
        <w:rPr>
          <w:rFonts w:ascii="Times New Roman"/>
          <w:b w:val="false"/>
          <w:i w:val="false"/>
          <w:color w:val="000000"/>
          <w:sz w:val="28"/>
        </w:rPr>
        <w:t>
      мұндағы:</w:t>
      </w:r>
    </w:p>
    <w:bookmarkEnd w:id="314"/>
    <w:bookmarkStart w:name="z321" w:id="315"/>
    <w:p>
      <w:pPr>
        <w:spacing w:after="0"/>
        <w:ind w:left="0"/>
        <w:jc w:val="both"/>
      </w:pPr>
      <w:r>
        <w:rPr>
          <w:rFonts w:ascii="Times New Roman"/>
          <w:b w:val="false"/>
          <w:i w:val="false"/>
          <w:color w:val="000000"/>
          <w:sz w:val="28"/>
        </w:rPr>
        <w:t>
      Nмашин.- электросекциялар мен дизельдік поездар машинистерінің саны;</w:t>
      </w:r>
    </w:p>
    <w:bookmarkEnd w:id="315"/>
    <w:bookmarkStart w:name="z322" w:id="316"/>
    <w:p>
      <w:pPr>
        <w:spacing w:after="0"/>
        <w:ind w:left="0"/>
        <w:jc w:val="both"/>
      </w:pPr>
      <w:r>
        <w:rPr>
          <w:rFonts w:ascii="Times New Roman"/>
          <w:b w:val="false"/>
          <w:i w:val="false"/>
          <w:color w:val="000000"/>
          <w:sz w:val="28"/>
        </w:rPr>
        <w:t>
      Nқұрам- құрам саны;</w:t>
      </w:r>
    </w:p>
    <w:bookmarkEnd w:id="316"/>
    <w:bookmarkStart w:name="z323" w:id="317"/>
    <w:p>
      <w:pPr>
        <w:spacing w:after="0"/>
        <w:ind w:left="0"/>
        <w:jc w:val="both"/>
      </w:pPr>
      <w:r>
        <w:rPr>
          <w:rFonts w:ascii="Times New Roman"/>
          <w:b w:val="false"/>
          <w:i w:val="false"/>
          <w:color w:val="000000"/>
          <w:sz w:val="28"/>
        </w:rPr>
        <w:t>
      Nкүн.ай.- бір айдағы күндер саны;</w:t>
      </w:r>
    </w:p>
    <w:bookmarkEnd w:id="317"/>
    <w:bookmarkStart w:name="z324" w:id="318"/>
    <w:p>
      <w:pPr>
        <w:spacing w:after="0"/>
        <w:ind w:left="0"/>
        <w:jc w:val="both"/>
      </w:pPr>
      <w:r>
        <w:rPr>
          <w:rFonts w:ascii="Times New Roman"/>
          <w:b w:val="false"/>
          <w:i w:val="false"/>
          <w:color w:val="000000"/>
          <w:sz w:val="28"/>
        </w:rPr>
        <w:t>
      tлок.- 24 сағатқа тең локомотивтің тәулікте үздіксіз жұмыс істеу уақыты;</w:t>
      </w:r>
    </w:p>
    <w:bookmarkEnd w:id="318"/>
    <w:bookmarkStart w:name="z325" w:id="319"/>
    <w:p>
      <w:pPr>
        <w:spacing w:after="0"/>
        <w:ind w:left="0"/>
        <w:jc w:val="both"/>
      </w:pPr>
      <w:r>
        <w:rPr>
          <w:rFonts w:ascii="Times New Roman"/>
          <w:b w:val="false"/>
          <w:i w:val="false"/>
          <w:color w:val="000000"/>
          <w:sz w:val="28"/>
        </w:rPr>
        <w:t>
      ntмашин.- машинистің орташа жылдық жұмыс істеу нормасы.</w:t>
      </w:r>
    </w:p>
    <w:bookmarkEnd w:id="319"/>
    <w:bookmarkStart w:name="z326" w:id="320"/>
    <w:p>
      <w:pPr>
        <w:spacing w:after="0"/>
        <w:ind w:left="0"/>
        <w:jc w:val="both"/>
      </w:pPr>
      <w:r>
        <w:rPr>
          <w:rFonts w:ascii="Times New Roman"/>
          <w:b w:val="false"/>
          <w:i w:val="false"/>
          <w:color w:val="000000"/>
          <w:sz w:val="28"/>
        </w:rPr>
        <w:t>
      16. Машинист көмекшісінің саны (Nмашин.көмекшісі) өндіру нормасын жоспарлау бойынша және нормаланған ғимараттар мен даярлау-қорытындылау уақытының нормативі, локомотивтік бригадалар үшін қосымша операциялар әдістемелік нұсқаулыққа сәйкес келесідей есептеледі: әр машинистке бір көмекші, дизельдік поездардағы жұмыс кезінде қосымша екінші көмекші көзделеді.</w:t>
      </w:r>
    </w:p>
    <w:bookmarkEnd w:id="320"/>
    <w:bookmarkStart w:name="z327" w:id="321"/>
    <w:p>
      <w:pPr>
        <w:spacing w:after="0"/>
        <w:ind w:left="0"/>
        <w:jc w:val="both"/>
      </w:pPr>
      <w:r>
        <w:rPr>
          <w:rFonts w:ascii="Times New Roman"/>
          <w:b w:val="false"/>
          <w:i w:val="false"/>
          <w:color w:val="000000"/>
          <w:sz w:val="28"/>
        </w:rPr>
        <w:t>
      Локомотивтік бригада санының жалақысын төлеу қоры мынадай формула бойынша есептеледі:</w:t>
      </w:r>
    </w:p>
    <w:bookmarkEnd w:id="321"/>
    <w:bookmarkStart w:name="z328" w:id="322"/>
    <w:p>
      <w:pPr>
        <w:spacing w:after="0"/>
        <w:ind w:left="0"/>
        <w:jc w:val="both"/>
      </w:pPr>
      <w:r>
        <w:rPr>
          <w:rFonts w:ascii="Times New Roman"/>
          <w:b w:val="false"/>
          <w:i w:val="false"/>
          <w:color w:val="000000"/>
          <w:sz w:val="28"/>
        </w:rPr>
        <w:t>
      Rлок.бригада жалақысы= Nмашин*1,1* Pжалақы*Nай. + Nмашин.көмекшісі*1,1* Pжалақы*Nай</w:t>
      </w:r>
    </w:p>
    <w:bookmarkEnd w:id="322"/>
    <w:bookmarkStart w:name="z329" w:id="323"/>
    <w:p>
      <w:pPr>
        <w:spacing w:after="0"/>
        <w:ind w:left="0"/>
        <w:jc w:val="both"/>
      </w:pPr>
      <w:r>
        <w:rPr>
          <w:rFonts w:ascii="Times New Roman"/>
          <w:b w:val="false"/>
          <w:i w:val="false"/>
          <w:color w:val="000000"/>
          <w:sz w:val="28"/>
        </w:rPr>
        <w:t>
      мұндағы:</w:t>
      </w:r>
    </w:p>
    <w:bookmarkEnd w:id="323"/>
    <w:bookmarkStart w:name="z330" w:id="324"/>
    <w:p>
      <w:pPr>
        <w:spacing w:after="0"/>
        <w:ind w:left="0"/>
        <w:jc w:val="both"/>
      </w:pPr>
      <w:r>
        <w:rPr>
          <w:rFonts w:ascii="Times New Roman"/>
          <w:b w:val="false"/>
          <w:i w:val="false"/>
          <w:color w:val="000000"/>
          <w:sz w:val="28"/>
        </w:rPr>
        <w:t>
      Rлок.бригада жалақысы- локомотивтік бригада санының жалақысын төлеу қоры;</w:t>
      </w:r>
    </w:p>
    <w:bookmarkEnd w:id="324"/>
    <w:bookmarkStart w:name="z331" w:id="325"/>
    <w:p>
      <w:pPr>
        <w:spacing w:after="0"/>
        <w:ind w:left="0"/>
        <w:jc w:val="both"/>
      </w:pPr>
      <w:r>
        <w:rPr>
          <w:rFonts w:ascii="Times New Roman"/>
          <w:b w:val="false"/>
          <w:i w:val="false"/>
          <w:color w:val="000000"/>
          <w:sz w:val="28"/>
        </w:rPr>
        <w:t>
      1,1 - еңбекке жарамсыздық қағазы мен еңбек демалысы кезеңіндегі міндетін атқару коэффициенті;</w:t>
      </w:r>
    </w:p>
    <w:bookmarkEnd w:id="325"/>
    <w:bookmarkStart w:name="z332" w:id="326"/>
    <w:p>
      <w:pPr>
        <w:spacing w:after="0"/>
        <w:ind w:left="0"/>
        <w:jc w:val="both"/>
      </w:pPr>
      <w:r>
        <w:rPr>
          <w:rFonts w:ascii="Times New Roman"/>
          <w:b w:val="false"/>
          <w:i w:val="false"/>
          <w:color w:val="000000"/>
          <w:sz w:val="28"/>
        </w:rPr>
        <w:t>
      Pжалақы- осы Әдістеменің 42-тармағымен орнатылған тәртіпте анықталатын машинистердің және машинистр көмекшілерінің орташа салалық жалақысы;</w:t>
      </w:r>
    </w:p>
    <w:bookmarkEnd w:id="326"/>
    <w:bookmarkStart w:name="z333" w:id="327"/>
    <w:p>
      <w:pPr>
        <w:spacing w:after="0"/>
        <w:ind w:left="0"/>
        <w:jc w:val="both"/>
      </w:pPr>
      <w:r>
        <w:rPr>
          <w:rFonts w:ascii="Times New Roman"/>
          <w:b w:val="false"/>
          <w:i w:val="false"/>
          <w:color w:val="000000"/>
          <w:sz w:val="28"/>
        </w:rPr>
        <w:t>
      Nай. - айларда жолаушылар тасымалын жоспарлау кезеңі.</w:t>
      </w:r>
    </w:p>
    <w:bookmarkEnd w:id="327"/>
    <w:bookmarkStart w:name="z334" w:id="328"/>
    <w:p>
      <w:pPr>
        <w:spacing w:after="0"/>
        <w:ind w:left="0"/>
        <w:jc w:val="both"/>
      </w:pPr>
      <w:r>
        <w:rPr>
          <w:rFonts w:ascii="Times New Roman"/>
          <w:b w:val="false"/>
          <w:i w:val="false"/>
          <w:color w:val="000000"/>
          <w:sz w:val="28"/>
        </w:rPr>
        <w:t>
      17. Әлеуметтік аударымдар "Салық және бюджетке төленетін басқа да міндетті төлемдер туралы" (Салық кодексі) 2017 жылғы 25 желтоқсандағы Қазақстан Республикасының Салық Кодексінің 485-бабы тиісті кезеңге көзделген әлеуметтік салықты жалақыны төлеу қорына (Rәлеум. аудар.) қолдану жолымен есептеледі.</w:t>
      </w:r>
    </w:p>
    <w:bookmarkEnd w:id="328"/>
    <w:bookmarkStart w:name="z335" w:id="329"/>
    <w:p>
      <w:pPr>
        <w:spacing w:after="0"/>
        <w:ind w:left="0"/>
        <w:jc w:val="both"/>
      </w:pPr>
      <w:r>
        <w:rPr>
          <w:rFonts w:ascii="Times New Roman"/>
          <w:b w:val="false"/>
          <w:i w:val="false"/>
          <w:color w:val="000000"/>
          <w:sz w:val="28"/>
        </w:rPr>
        <w:t>
      18. Меншікті жылжымалы құрамды күрделі және деполық жөндеу.</w:t>
      </w:r>
    </w:p>
    <w:bookmarkEnd w:id="329"/>
    <w:bookmarkStart w:name="z336" w:id="330"/>
    <w:p>
      <w:pPr>
        <w:spacing w:after="0"/>
        <w:ind w:left="0"/>
        <w:jc w:val="both"/>
      </w:pPr>
      <w:r>
        <w:rPr>
          <w:rFonts w:ascii="Times New Roman"/>
          <w:b w:val="false"/>
          <w:i w:val="false"/>
          <w:color w:val="000000"/>
          <w:sz w:val="28"/>
        </w:rPr>
        <w:t>
      Меншікті жылжымалы құрамды күрделі және деполық жөндеуге кететін көлемді есептеу мынадай формулалар бойынша анықталады:</w:t>
      </w:r>
    </w:p>
    <w:bookmarkEnd w:id="330"/>
    <w:bookmarkStart w:name="z337" w:id="331"/>
    <w:p>
      <w:pPr>
        <w:spacing w:after="0"/>
        <w:ind w:left="0"/>
        <w:jc w:val="both"/>
      </w:pPr>
      <w:r>
        <w:rPr>
          <w:rFonts w:ascii="Times New Roman"/>
          <w:b w:val="false"/>
          <w:i w:val="false"/>
          <w:color w:val="000000"/>
          <w:sz w:val="28"/>
        </w:rPr>
        <w:t>
      Жолаушылар вагондары:</w:t>
      </w:r>
    </w:p>
    <w:bookmarkEnd w:id="331"/>
    <w:bookmarkStart w:name="z338" w:id="332"/>
    <w:p>
      <w:pPr>
        <w:spacing w:after="0"/>
        <w:ind w:left="0"/>
        <w:jc w:val="both"/>
      </w:pPr>
      <w:r>
        <w:rPr>
          <w:rFonts w:ascii="Times New Roman"/>
          <w:b w:val="false"/>
          <w:i w:val="false"/>
          <w:color w:val="000000"/>
          <w:sz w:val="28"/>
        </w:rPr>
        <w:t>
      Rжөндеу= Nваг.* Nқұр.*kрезерв*kпарк*nжөндеу*Niай.*Pжөндеу</w:t>
      </w:r>
    </w:p>
    <w:bookmarkEnd w:id="332"/>
    <w:bookmarkStart w:name="z339" w:id="333"/>
    <w:p>
      <w:pPr>
        <w:spacing w:after="0"/>
        <w:ind w:left="0"/>
        <w:jc w:val="both"/>
      </w:pPr>
      <w:r>
        <w:rPr>
          <w:rFonts w:ascii="Times New Roman"/>
          <w:b w:val="false"/>
          <w:i w:val="false"/>
          <w:color w:val="000000"/>
          <w:sz w:val="28"/>
        </w:rPr>
        <w:t>
      электросекция мен дизельдік поездар вагондары:</w:t>
      </w:r>
    </w:p>
    <w:bookmarkEnd w:id="333"/>
    <w:bookmarkStart w:name="z340" w:id="334"/>
    <w:p>
      <w:pPr>
        <w:spacing w:after="0"/>
        <w:ind w:left="0"/>
        <w:jc w:val="both"/>
      </w:pPr>
      <w:r>
        <w:rPr>
          <w:rFonts w:ascii="Times New Roman"/>
          <w:b w:val="false"/>
          <w:i w:val="false"/>
          <w:color w:val="000000"/>
          <w:sz w:val="28"/>
        </w:rPr>
        <w:t>
      Rжөндеу=(Nваг.+kрезерв)* Nқұр.*kпарк*nжөндеу* Niай*Pжөндеу</w:t>
      </w:r>
    </w:p>
    <w:bookmarkEnd w:id="334"/>
    <w:bookmarkStart w:name="z341" w:id="335"/>
    <w:p>
      <w:pPr>
        <w:spacing w:after="0"/>
        <w:ind w:left="0"/>
        <w:jc w:val="both"/>
      </w:pPr>
      <w:r>
        <w:rPr>
          <w:rFonts w:ascii="Times New Roman"/>
          <w:b w:val="false"/>
          <w:i w:val="false"/>
          <w:color w:val="000000"/>
          <w:sz w:val="28"/>
        </w:rPr>
        <w:t>
      мұндағы:</w:t>
      </w:r>
    </w:p>
    <w:bookmarkEnd w:id="335"/>
    <w:bookmarkStart w:name="z342" w:id="336"/>
    <w:p>
      <w:pPr>
        <w:spacing w:after="0"/>
        <w:ind w:left="0"/>
        <w:jc w:val="both"/>
      </w:pPr>
      <w:r>
        <w:rPr>
          <w:rFonts w:ascii="Times New Roman"/>
          <w:b w:val="false"/>
          <w:i w:val="false"/>
          <w:color w:val="000000"/>
          <w:sz w:val="28"/>
        </w:rPr>
        <w:t>
      Rжөндеу- жоспарланған кезеңге күрделі/деполық жөндеу шығыстары;</w:t>
      </w:r>
    </w:p>
    <w:bookmarkEnd w:id="336"/>
    <w:bookmarkStart w:name="z343" w:id="337"/>
    <w:p>
      <w:pPr>
        <w:spacing w:after="0"/>
        <w:ind w:left="0"/>
        <w:jc w:val="both"/>
      </w:pPr>
      <w:r>
        <w:rPr>
          <w:rFonts w:ascii="Times New Roman"/>
          <w:b w:val="false"/>
          <w:i w:val="false"/>
          <w:color w:val="000000"/>
          <w:sz w:val="28"/>
        </w:rPr>
        <w:t>
      kпарк- меншікті жылжымалы жолаушылар құрамын пайдалану коэффициенті 0,3 мөлшерінде;</w:t>
      </w:r>
    </w:p>
    <w:bookmarkEnd w:id="337"/>
    <w:bookmarkStart w:name="z344" w:id="338"/>
    <w:p>
      <w:pPr>
        <w:spacing w:after="0"/>
        <w:ind w:left="0"/>
        <w:jc w:val="both"/>
      </w:pPr>
      <w:r>
        <w:rPr>
          <w:rFonts w:ascii="Times New Roman"/>
          <w:b w:val="false"/>
          <w:i w:val="false"/>
          <w:color w:val="000000"/>
          <w:sz w:val="28"/>
        </w:rPr>
        <w:t>
      nжөндеу- жоспарланған кезеңге орташа жөндеу нормативінің коэффициенті.</w:t>
      </w:r>
    </w:p>
    <w:bookmarkEnd w:id="338"/>
    <w:bookmarkStart w:name="z345" w:id="339"/>
    <w:p>
      <w:pPr>
        <w:spacing w:after="0"/>
        <w:ind w:left="0"/>
        <w:jc w:val="both"/>
      </w:pPr>
      <w:r>
        <w:rPr>
          <w:rFonts w:ascii="Times New Roman"/>
          <w:b w:val="false"/>
          <w:i w:val="false"/>
          <w:color w:val="000000"/>
          <w:sz w:val="28"/>
        </w:rPr>
        <w:t>
      Kрезерв.- міндетті резерв вагондарының коэффициенті: жолаушылар вагондары бойынша 1,07 тең (айналымдағы жалпы вагондар санының 7%); электросекциялар мен дизельдік поездар бойынша 3 вагонға тең (бас, моторлы және тіркемелі);</w:t>
      </w:r>
    </w:p>
    <w:bookmarkEnd w:id="339"/>
    <w:bookmarkStart w:name="z346" w:id="340"/>
    <w:p>
      <w:pPr>
        <w:spacing w:after="0"/>
        <w:ind w:left="0"/>
        <w:jc w:val="both"/>
      </w:pPr>
      <w:r>
        <w:rPr>
          <w:rFonts w:ascii="Times New Roman"/>
          <w:b w:val="false"/>
          <w:i w:val="false"/>
          <w:color w:val="000000"/>
          <w:sz w:val="28"/>
        </w:rPr>
        <w:t>
      Niай- айлар бойынша жолаушыларды тасымалдау кезеңі;</w:t>
      </w:r>
    </w:p>
    <w:bookmarkEnd w:id="340"/>
    <w:bookmarkStart w:name="z347" w:id="341"/>
    <w:p>
      <w:pPr>
        <w:spacing w:after="0"/>
        <w:ind w:left="0"/>
        <w:jc w:val="both"/>
      </w:pPr>
      <w:r>
        <w:rPr>
          <w:rFonts w:ascii="Times New Roman"/>
          <w:b w:val="false"/>
          <w:i w:val="false"/>
          <w:color w:val="000000"/>
          <w:sz w:val="28"/>
        </w:rPr>
        <w:t>
      Pжөндеу- осы Әдістеменің 38-тармағымен орнатылған тәртіпте анықталатын бір вагонға жөндеудің тиісті түріне тариф, теңге.</w:t>
      </w:r>
    </w:p>
    <w:bookmarkEnd w:id="341"/>
    <w:bookmarkStart w:name="z348" w:id="342"/>
    <w:p>
      <w:pPr>
        <w:spacing w:after="0"/>
        <w:ind w:left="0"/>
        <w:jc w:val="both"/>
      </w:pPr>
      <w:r>
        <w:rPr>
          <w:rFonts w:ascii="Times New Roman"/>
          <w:b w:val="false"/>
          <w:i w:val="false"/>
          <w:color w:val="000000"/>
          <w:sz w:val="28"/>
        </w:rPr>
        <w:t>
      Жоспарланған кезеңге орташа нормативтік жөндеу коэффициенті мынадай формула бойынша есептеледі:</w:t>
      </w:r>
    </w:p>
    <w:bookmarkEnd w:id="342"/>
    <w:bookmarkStart w:name="z349" w:id="343"/>
    <w:p>
      <w:pPr>
        <w:spacing w:after="0"/>
        <w:ind w:left="0"/>
        <w:jc w:val="both"/>
      </w:pPr>
      <w:r>
        <w:rPr>
          <w:rFonts w:ascii="Times New Roman"/>
          <w:b w:val="false"/>
          <w:i w:val="false"/>
          <w:color w:val="000000"/>
          <w:sz w:val="28"/>
        </w:rPr>
        <w:t>
      nжөндеу=Ntжөндеу/ tпайдалану</w:t>
      </w:r>
    </w:p>
    <w:bookmarkEnd w:id="343"/>
    <w:bookmarkStart w:name="z350" w:id="344"/>
    <w:p>
      <w:pPr>
        <w:spacing w:after="0"/>
        <w:ind w:left="0"/>
        <w:jc w:val="both"/>
      </w:pPr>
      <w:r>
        <w:rPr>
          <w:rFonts w:ascii="Times New Roman"/>
          <w:b w:val="false"/>
          <w:i w:val="false"/>
          <w:color w:val="000000"/>
          <w:sz w:val="28"/>
        </w:rPr>
        <w:t>
      мұндағы:</w:t>
      </w:r>
    </w:p>
    <w:bookmarkEnd w:id="344"/>
    <w:bookmarkStart w:name="z351" w:id="345"/>
    <w:p>
      <w:pPr>
        <w:spacing w:after="0"/>
        <w:ind w:left="0"/>
        <w:jc w:val="both"/>
      </w:pPr>
      <w:r>
        <w:rPr>
          <w:rFonts w:ascii="Times New Roman"/>
          <w:b w:val="false"/>
          <w:i w:val="false"/>
          <w:color w:val="000000"/>
          <w:sz w:val="28"/>
        </w:rPr>
        <w:t>
      nжөндеу.- жоспарлы кезеңдегі орташа нормативтік жөңдеуді өткізу коэффиценті;</w:t>
      </w:r>
    </w:p>
    <w:bookmarkEnd w:id="345"/>
    <w:bookmarkStart w:name="z352" w:id="346"/>
    <w:p>
      <w:pPr>
        <w:spacing w:after="0"/>
        <w:ind w:left="0"/>
        <w:jc w:val="both"/>
      </w:pPr>
      <w:r>
        <w:rPr>
          <w:rFonts w:ascii="Times New Roman"/>
          <w:b w:val="false"/>
          <w:i w:val="false"/>
          <w:color w:val="000000"/>
          <w:sz w:val="28"/>
        </w:rPr>
        <w:t>
      Ntжөндеу - уәкілетті орган анықтайтын вагонның барлық қызмет ету мерзіміне жоспарлы жөндеу түрінің саны;</w:t>
      </w:r>
    </w:p>
    <w:bookmarkEnd w:id="346"/>
    <w:bookmarkStart w:name="z353" w:id="347"/>
    <w:p>
      <w:pPr>
        <w:spacing w:after="0"/>
        <w:ind w:left="0"/>
        <w:jc w:val="both"/>
      </w:pPr>
      <w:r>
        <w:rPr>
          <w:rFonts w:ascii="Times New Roman"/>
          <w:b w:val="false"/>
          <w:i w:val="false"/>
          <w:color w:val="000000"/>
          <w:sz w:val="28"/>
        </w:rPr>
        <w:t>
      tпайдалану- вагонның қызмет ету пайдалы мерзімі, ай.</w:t>
      </w:r>
    </w:p>
    <w:bookmarkEnd w:id="347"/>
    <w:bookmarkStart w:name="z354" w:id="348"/>
    <w:p>
      <w:pPr>
        <w:spacing w:after="0"/>
        <w:ind w:left="0"/>
        <w:jc w:val="both"/>
      </w:pPr>
      <w:r>
        <w:rPr>
          <w:rFonts w:ascii="Times New Roman"/>
          <w:b w:val="false"/>
          <w:i w:val="false"/>
          <w:color w:val="000000"/>
          <w:sz w:val="28"/>
        </w:rPr>
        <w:t>
      19. Жолаушылар вагондарына тиісті көлемде техникалық қызмет көрсету (бұдан әрі - ТҚ).</w:t>
      </w:r>
    </w:p>
    <w:bookmarkEnd w:id="348"/>
    <w:bookmarkStart w:name="z355" w:id="349"/>
    <w:p>
      <w:pPr>
        <w:spacing w:after="0"/>
        <w:ind w:left="0"/>
        <w:jc w:val="both"/>
      </w:pPr>
      <w:r>
        <w:rPr>
          <w:rFonts w:ascii="Times New Roman"/>
          <w:b w:val="false"/>
          <w:i w:val="false"/>
          <w:color w:val="000000"/>
          <w:sz w:val="28"/>
        </w:rPr>
        <w:t>
      Базалық көрсеткіштер: поездардың қозғалыс графигінде (кесте) көзделген құрамдағы вагондар, айналымдағы құрамдардың, рейстердің саны, сумен және қатты отынмен жабдықтау жүзеге асырылатын станциялар саны, жол жүру уақыты, вагон-тәулік.</w:t>
      </w:r>
    </w:p>
    <w:bookmarkEnd w:id="349"/>
    <w:bookmarkStart w:name="z356" w:id="350"/>
    <w:p>
      <w:pPr>
        <w:spacing w:after="0"/>
        <w:ind w:left="0"/>
        <w:jc w:val="both"/>
      </w:pPr>
      <w:r>
        <w:rPr>
          <w:rFonts w:ascii="Times New Roman"/>
          <w:b w:val="false"/>
          <w:i w:val="false"/>
          <w:color w:val="000000"/>
          <w:sz w:val="28"/>
        </w:rPr>
        <w:t>
      ТҚ-2 (техникалық қызмет көрсету) қажеттілігі мынадай формула бойынша есептеледі:</w:t>
      </w:r>
    </w:p>
    <w:bookmarkEnd w:id="350"/>
    <w:bookmarkStart w:name="z357" w:id="351"/>
    <w:p>
      <w:pPr>
        <w:spacing w:after="0"/>
        <w:ind w:left="0"/>
        <w:jc w:val="both"/>
      </w:pPr>
      <w:r>
        <w:rPr>
          <w:rFonts w:ascii="Times New Roman"/>
          <w:b w:val="false"/>
          <w:i w:val="false"/>
          <w:color w:val="000000"/>
          <w:sz w:val="28"/>
        </w:rPr>
        <w:t>
      RТҚ2=(Nваг.*kрезерв.* Nқұрам*2*РТҚ2)/ 12* Niай</w:t>
      </w:r>
    </w:p>
    <w:bookmarkEnd w:id="351"/>
    <w:bookmarkStart w:name="z358" w:id="352"/>
    <w:p>
      <w:pPr>
        <w:spacing w:after="0"/>
        <w:ind w:left="0"/>
        <w:jc w:val="both"/>
      </w:pPr>
      <w:r>
        <w:rPr>
          <w:rFonts w:ascii="Times New Roman"/>
          <w:b w:val="false"/>
          <w:i w:val="false"/>
          <w:color w:val="000000"/>
          <w:sz w:val="28"/>
        </w:rPr>
        <w:t>
      ТҚ-3 қажеттілігі мынадай формула бойынша есептеледі:</w:t>
      </w:r>
    </w:p>
    <w:bookmarkEnd w:id="352"/>
    <w:bookmarkStart w:name="z359" w:id="353"/>
    <w:p>
      <w:pPr>
        <w:spacing w:after="0"/>
        <w:ind w:left="0"/>
        <w:jc w:val="both"/>
      </w:pPr>
      <w:r>
        <w:rPr>
          <w:rFonts w:ascii="Times New Roman"/>
          <w:b w:val="false"/>
          <w:i w:val="false"/>
          <w:color w:val="000000"/>
          <w:sz w:val="28"/>
        </w:rPr>
        <w:t>
      RТҚ-3=(Nваг.*kрезерв.* Nқұрам*1,3*РТҚ-3)/ 12* Niай</w:t>
      </w:r>
    </w:p>
    <w:bookmarkEnd w:id="353"/>
    <w:bookmarkStart w:name="z360" w:id="354"/>
    <w:p>
      <w:pPr>
        <w:spacing w:after="0"/>
        <w:ind w:left="0"/>
        <w:jc w:val="both"/>
      </w:pPr>
      <w:r>
        <w:rPr>
          <w:rFonts w:ascii="Times New Roman"/>
          <w:b w:val="false"/>
          <w:i w:val="false"/>
          <w:color w:val="000000"/>
          <w:sz w:val="28"/>
        </w:rPr>
        <w:t>
      ТҚ-1 қажеттілігі мынадай формула бойынша есептеледі:</w:t>
      </w:r>
    </w:p>
    <w:bookmarkEnd w:id="354"/>
    <w:bookmarkStart w:name="z361" w:id="355"/>
    <w:p>
      <w:pPr>
        <w:spacing w:after="0"/>
        <w:ind w:left="0"/>
        <w:jc w:val="both"/>
      </w:pPr>
      <w:r>
        <w:rPr>
          <w:rFonts w:ascii="Times New Roman"/>
          <w:b w:val="false"/>
          <w:i w:val="false"/>
          <w:color w:val="000000"/>
          <w:sz w:val="28"/>
        </w:rPr>
        <w:t>
      RТҚ1=(Nваг.*Nрейс+Vжөндеу)* РТҚ-1</w:t>
      </w:r>
    </w:p>
    <w:bookmarkEnd w:id="355"/>
    <w:bookmarkStart w:name="z362" w:id="356"/>
    <w:p>
      <w:pPr>
        <w:spacing w:after="0"/>
        <w:ind w:left="0"/>
        <w:jc w:val="both"/>
      </w:pPr>
      <w:r>
        <w:rPr>
          <w:rFonts w:ascii="Times New Roman"/>
          <w:b w:val="false"/>
          <w:i w:val="false"/>
          <w:color w:val="000000"/>
          <w:sz w:val="28"/>
        </w:rPr>
        <w:t>
      Тулпар-Тальго вагондарының техникалық қызмет көрсету қажеттілігі мынадай формула бойынша есептеледі:</w:t>
      </w:r>
    </w:p>
    <w:bookmarkEnd w:id="356"/>
    <w:bookmarkStart w:name="z363" w:id="357"/>
    <w:p>
      <w:pPr>
        <w:spacing w:after="0"/>
        <w:ind w:left="0"/>
        <w:jc w:val="both"/>
      </w:pPr>
      <w:r>
        <w:rPr>
          <w:rFonts w:ascii="Times New Roman"/>
          <w:b w:val="false"/>
          <w:i w:val="false"/>
          <w:color w:val="000000"/>
          <w:sz w:val="28"/>
        </w:rPr>
        <w:t>
      RТҚтальго=(Nваг.*kрезерв.* Nқұрам*РТҚтальго)/ 12* Niай</w:t>
      </w:r>
    </w:p>
    <w:bookmarkEnd w:id="357"/>
    <w:bookmarkStart w:name="z364" w:id="358"/>
    <w:p>
      <w:pPr>
        <w:spacing w:after="0"/>
        <w:ind w:left="0"/>
        <w:jc w:val="both"/>
      </w:pPr>
      <w:r>
        <w:rPr>
          <w:rFonts w:ascii="Times New Roman"/>
          <w:b w:val="false"/>
          <w:i w:val="false"/>
          <w:color w:val="000000"/>
          <w:sz w:val="28"/>
        </w:rPr>
        <w:t>
      Ескертпе: ағымдағы тіркеуден алып жөндеу ТҚ-1 үнемдеу есебінен жүргізіледі.</w:t>
      </w:r>
    </w:p>
    <w:bookmarkEnd w:id="358"/>
    <w:bookmarkStart w:name="z365" w:id="359"/>
    <w:p>
      <w:pPr>
        <w:spacing w:after="0"/>
        <w:ind w:left="0"/>
        <w:jc w:val="both"/>
      </w:pPr>
      <w:r>
        <w:rPr>
          <w:rFonts w:ascii="Times New Roman"/>
          <w:b w:val="false"/>
          <w:i w:val="false"/>
          <w:color w:val="000000"/>
          <w:sz w:val="28"/>
        </w:rPr>
        <w:t>
      мұндағы:</w:t>
      </w:r>
    </w:p>
    <w:bookmarkEnd w:id="359"/>
    <w:bookmarkStart w:name="z366" w:id="360"/>
    <w:p>
      <w:pPr>
        <w:spacing w:after="0"/>
        <w:ind w:left="0"/>
        <w:jc w:val="both"/>
      </w:pPr>
      <w:r>
        <w:rPr>
          <w:rFonts w:ascii="Times New Roman"/>
          <w:b w:val="false"/>
          <w:i w:val="false"/>
          <w:color w:val="000000"/>
          <w:sz w:val="28"/>
        </w:rPr>
        <w:t>
      RТҚ2- ТҚ-2 көлеміндегі техникалық қарау шығыстары;</w:t>
      </w:r>
    </w:p>
    <w:bookmarkEnd w:id="360"/>
    <w:bookmarkStart w:name="z367" w:id="361"/>
    <w:p>
      <w:pPr>
        <w:spacing w:after="0"/>
        <w:ind w:left="0"/>
        <w:jc w:val="both"/>
      </w:pPr>
      <w:r>
        <w:rPr>
          <w:rFonts w:ascii="Times New Roman"/>
          <w:b w:val="false"/>
          <w:i w:val="false"/>
          <w:color w:val="000000"/>
          <w:sz w:val="28"/>
        </w:rPr>
        <w:t>
      RТҚ-3- ТҚ-3 көлеміндегі техникалық қарау шығыстары;</w:t>
      </w:r>
    </w:p>
    <w:bookmarkEnd w:id="361"/>
    <w:bookmarkStart w:name="z368" w:id="362"/>
    <w:p>
      <w:pPr>
        <w:spacing w:after="0"/>
        <w:ind w:left="0"/>
        <w:jc w:val="both"/>
      </w:pPr>
      <w:r>
        <w:rPr>
          <w:rFonts w:ascii="Times New Roman"/>
          <w:b w:val="false"/>
          <w:i w:val="false"/>
          <w:color w:val="000000"/>
          <w:sz w:val="28"/>
        </w:rPr>
        <w:t>
      RТҚ1- ТҚ-1 көлеміндегі техникалық қарау шығыстары;</w:t>
      </w:r>
    </w:p>
    <w:bookmarkEnd w:id="362"/>
    <w:bookmarkStart w:name="z369" w:id="363"/>
    <w:p>
      <w:pPr>
        <w:spacing w:after="0"/>
        <w:ind w:left="0"/>
        <w:jc w:val="both"/>
      </w:pPr>
      <w:r>
        <w:rPr>
          <w:rFonts w:ascii="Times New Roman"/>
          <w:b w:val="false"/>
          <w:i w:val="false"/>
          <w:color w:val="000000"/>
          <w:sz w:val="28"/>
        </w:rPr>
        <w:t>
      RТҚтальго- Тұлпар-Тальго вагондарын техникалық қарау шығыстары;</w:t>
      </w:r>
    </w:p>
    <w:bookmarkEnd w:id="363"/>
    <w:bookmarkStart w:name="z370" w:id="364"/>
    <w:p>
      <w:pPr>
        <w:spacing w:after="0"/>
        <w:ind w:left="0"/>
        <w:jc w:val="both"/>
      </w:pPr>
      <w:r>
        <w:rPr>
          <w:rFonts w:ascii="Times New Roman"/>
          <w:b w:val="false"/>
          <w:i w:val="false"/>
          <w:color w:val="000000"/>
          <w:sz w:val="28"/>
        </w:rPr>
        <w:t>
      Nрейс- жылына рейстердің саны;</w:t>
      </w:r>
    </w:p>
    <w:bookmarkEnd w:id="364"/>
    <w:bookmarkStart w:name="z371" w:id="365"/>
    <w:p>
      <w:pPr>
        <w:spacing w:after="0"/>
        <w:ind w:left="0"/>
        <w:jc w:val="both"/>
      </w:pPr>
      <w:r>
        <w:rPr>
          <w:rFonts w:ascii="Times New Roman"/>
          <w:b w:val="false"/>
          <w:i w:val="false"/>
          <w:color w:val="000000"/>
          <w:sz w:val="28"/>
        </w:rPr>
        <w:t>
      Nқұрам- айналымдағы құрамдар саны;</w:t>
      </w:r>
    </w:p>
    <w:bookmarkEnd w:id="365"/>
    <w:bookmarkStart w:name="z372" w:id="366"/>
    <w:p>
      <w:pPr>
        <w:spacing w:after="0"/>
        <w:ind w:left="0"/>
        <w:jc w:val="both"/>
      </w:pPr>
      <w:r>
        <w:rPr>
          <w:rFonts w:ascii="Times New Roman"/>
          <w:b w:val="false"/>
          <w:i w:val="false"/>
          <w:color w:val="000000"/>
          <w:sz w:val="28"/>
        </w:rPr>
        <w:t>
      2-ТҚ - 2 жүргізу қажеттілігінің коэффициенті (күзгі-көктемгі тексеру)</w:t>
      </w:r>
    </w:p>
    <w:bookmarkEnd w:id="366"/>
    <w:bookmarkStart w:name="z373" w:id="367"/>
    <w:p>
      <w:pPr>
        <w:spacing w:after="0"/>
        <w:ind w:left="0"/>
        <w:jc w:val="both"/>
      </w:pPr>
      <w:r>
        <w:rPr>
          <w:rFonts w:ascii="Times New Roman"/>
          <w:b w:val="false"/>
          <w:i w:val="false"/>
          <w:color w:val="000000"/>
          <w:sz w:val="28"/>
        </w:rPr>
        <w:t>
      1,3 - ТҚ - 3 жүргізу қажеттілігінің орташа коэффициенті;</w:t>
      </w:r>
    </w:p>
    <w:bookmarkEnd w:id="367"/>
    <w:bookmarkStart w:name="z374" w:id="368"/>
    <w:p>
      <w:pPr>
        <w:spacing w:after="0"/>
        <w:ind w:left="0"/>
        <w:jc w:val="both"/>
      </w:pPr>
      <w:r>
        <w:rPr>
          <w:rFonts w:ascii="Times New Roman"/>
          <w:b w:val="false"/>
          <w:i w:val="false"/>
          <w:color w:val="000000"/>
          <w:sz w:val="28"/>
        </w:rPr>
        <w:t>
      12 - жылдағы айлар саны;</w:t>
      </w:r>
    </w:p>
    <w:bookmarkEnd w:id="368"/>
    <w:bookmarkStart w:name="z375" w:id="369"/>
    <w:p>
      <w:pPr>
        <w:spacing w:after="0"/>
        <w:ind w:left="0"/>
        <w:jc w:val="both"/>
      </w:pPr>
      <w:r>
        <w:rPr>
          <w:rFonts w:ascii="Times New Roman"/>
          <w:b w:val="false"/>
          <w:i w:val="false"/>
          <w:color w:val="000000"/>
          <w:sz w:val="28"/>
        </w:rPr>
        <w:t>
      Vжөндеу- күрделі жөндеуге, деполық жөндеуге, ТҚ-2, ТҚ-3 жіберілетін вагондардың саны;</w:t>
      </w:r>
    </w:p>
    <w:bookmarkEnd w:id="369"/>
    <w:bookmarkStart w:name="z376" w:id="370"/>
    <w:p>
      <w:pPr>
        <w:spacing w:after="0"/>
        <w:ind w:left="0"/>
        <w:jc w:val="both"/>
      </w:pPr>
      <w:r>
        <w:rPr>
          <w:rFonts w:ascii="Times New Roman"/>
          <w:b w:val="false"/>
          <w:i w:val="false"/>
          <w:color w:val="000000"/>
          <w:sz w:val="28"/>
        </w:rPr>
        <w:t>
      Niай. - айлардағы жолаушылар тасымалының жоспарланатын кезеңі;</w:t>
      </w:r>
    </w:p>
    <w:bookmarkEnd w:id="370"/>
    <w:bookmarkStart w:name="z377" w:id="371"/>
    <w:p>
      <w:pPr>
        <w:spacing w:after="0"/>
        <w:ind w:left="0"/>
        <w:jc w:val="both"/>
      </w:pPr>
      <w:r>
        <w:rPr>
          <w:rFonts w:ascii="Times New Roman"/>
          <w:b w:val="false"/>
          <w:i w:val="false"/>
          <w:color w:val="000000"/>
          <w:sz w:val="28"/>
        </w:rPr>
        <w:t>
      РТҚ-1/ТҚ-2/ТҚ-3- осы Әдістеменің 38- тармағымен орнатылған тәртіпте анықталатын техникалық қызмет көрсетудің тиісті түрлерінің тарифы;</w:t>
      </w:r>
    </w:p>
    <w:bookmarkEnd w:id="371"/>
    <w:bookmarkStart w:name="z378" w:id="372"/>
    <w:p>
      <w:pPr>
        <w:spacing w:after="0"/>
        <w:ind w:left="0"/>
        <w:jc w:val="both"/>
      </w:pPr>
      <w:r>
        <w:rPr>
          <w:rFonts w:ascii="Times New Roman"/>
          <w:b w:val="false"/>
          <w:i w:val="false"/>
          <w:color w:val="000000"/>
          <w:sz w:val="28"/>
        </w:rPr>
        <w:t>
      РТҚтальго- Қазақстан Республикасы Ұлттық банкінің ағымдағы курсы бойынша аударымын ескере отырып, осы Әдістеменің 38-тармағымен орнатылған тәртіпте анықталатын Тулпар-Тальго вагондарына техникалық қызмет көрсету тарифы, тенге.</w:t>
      </w:r>
    </w:p>
    <w:bookmarkEnd w:id="372"/>
    <w:bookmarkStart w:name="z379" w:id="373"/>
    <w:p>
      <w:pPr>
        <w:spacing w:after="0"/>
        <w:ind w:left="0"/>
        <w:jc w:val="both"/>
      </w:pPr>
      <w:r>
        <w:rPr>
          <w:rFonts w:ascii="Times New Roman"/>
          <w:b w:val="false"/>
          <w:i w:val="false"/>
          <w:color w:val="000000"/>
          <w:sz w:val="28"/>
        </w:rPr>
        <w:t>
      20. Уәкілетті орган белгілейтін көлемдегі электр секциялары мен дизель поездарына техникалық қызмет көрсету (ТҚ-2, ТҚ-3, ТҚ-6, ТҚ-7, ТҚ-8, ККТ, ККТ қауіпсіздік құралдары көлемінде)</w:t>
      </w:r>
    </w:p>
    <w:bookmarkEnd w:id="373"/>
    <w:bookmarkStart w:name="z380" w:id="374"/>
    <w:p>
      <w:pPr>
        <w:spacing w:after="0"/>
        <w:ind w:left="0"/>
        <w:jc w:val="both"/>
      </w:pPr>
      <w:r>
        <w:rPr>
          <w:rFonts w:ascii="Times New Roman"/>
          <w:b w:val="false"/>
          <w:i w:val="false"/>
          <w:color w:val="000000"/>
          <w:sz w:val="28"/>
        </w:rPr>
        <w:t>
      Базалық көрсеткіштер: жоспарланған жалпы жүріс, нормативтік (жөндеу аралық) жүріс.</w:t>
      </w:r>
    </w:p>
    <w:bookmarkEnd w:id="374"/>
    <w:bookmarkStart w:name="z381" w:id="375"/>
    <w:p>
      <w:pPr>
        <w:spacing w:after="0"/>
        <w:ind w:left="0"/>
        <w:jc w:val="both"/>
      </w:pPr>
      <w:r>
        <w:rPr>
          <w:rFonts w:ascii="Times New Roman"/>
          <w:b w:val="false"/>
          <w:i w:val="false"/>
          <w:color w:val="000000"/>
          <w:sz w:val="28"/>
        </w:rPr>
        <w:t>
      ТҚ-8 қажеттілігі мынадай формула бойынша есептеледі:</w:t>
      </w:r>
    </w:p>
    <w:bookmarkEnd w:id="375"/>
    <w:bookmarkStart w:name="z382" w:id="376"/>
    <w:p>
      <w:pPr>
        <w:spacing w:after="0"/>
        <w:ind w:left="0"/>
        <w:jc w:val="both"/>
      </w:pPr>
      <w:r>
        <w:rPr>
          <w:rFonts w:ascii="Times New Roman"/>
          <w:b w:val="false"/>
          <w:i w:val="false"/>
          <w:color w:val="000000"/>
          <w:sz w:val="28"/>
        </w:rPr>
        <w:t>
      RТҚ8= ( Vваг/км/ Vnваг/кмVКР1)* РТҚ-8</w:t>
      </w:r>
    </w:p>
    <w:bookmarkEnd w:id="376"/>
    <w:bookmarkStart w:name="z383" w:id="377"/>
    <w:p>
      <w:pPr>
        <w:spacing w:after="0"/>
        <w:ind w:left="0"/>
        <w:jc w:val="both"/>
      </w:pPr>
      <w:r>
        <w:rPr>
          <w:rFonts w:ascii="Times New Roman"/>
          <w:b w:val="false"/>
          <w:i w:val="false"/>
          <w:color w:val="000000"/>
          <w:sz w:val="28"/>
        </w:rPr>
        <w:t>
      ТҚ-7 қажеттілігі мынадай формула бойынша есептеледі:</w:t>
      </w:r>
    </w:p>
    <w:bookmarkEnd w:id="377"/>
    <w:bookmarkStart w:name="z384" w:id="378"/>
    <w:p>
      <w:pPr>
        <w:spacing w:after="0"/>
        <w:ind w:left="0"/>
        <w:jc w:val="both"/>
      </w:pPr>
      <w:r>
        <w:rPr>
          <w:rFonts w:ascii="Times New Roman"/>
          <w:b w:val="false"/>
          <w:i w:val="false"/>
          <w:color w:val="000000"/>
          <w:sz w:val="28"/>
        </w:rPr>
        <w:t>
      RТҚ7= (Vваг/км/ Vnваг/кмVТҚ-8)* РТҚ-7</w:t>
      </w:r>
    </w:p>
    <w:bookmarkEnd w:id="378"/>
    <w:bookmarkStart w:name="z385" w:id="379"/>
    <w:p>
      <w:pPr>
        <w:spacing w:after="0"/>
        <w:ind w:left="0"/>
        <w:jc w:val="both"/>
      </w:pPr>
      <w:r>
        <w:rPr>
          <w:rFonts w:ascii="Times New Roman"/>
          <w:b w:val="false"/>
          <w:i w:val="false"/>
          <w:color w:val="000000"/>
          <w:sz w:val="28"/>
        </w:rPr>
        <w:t>
      ТҚ-6 қажеттілігі мынадай формула бойынша есептеледі:</w:t>
      </w:r>
    </w:p>
    <w:bookmarkEnd w:id="379"/>
    <w:bookmarkStart w:name="z386" w:id="380"/>
    <w:p>
      <w:pPr>
        <w:spacing w:after="0"/>
        <w:ind w:left="0"/>
        <w:jc w:val="both"/>
      </w:pPr>
      <w:r>
        <w:rPr>
          <w:rFonts w:ascii="Times New Roman"/>
          <w:b w:val="false"/>
          <w:i w:val="false"/>
          <w:color w:val="000000"/>
          <w:sz w:val="28"/>
        </w:rPr>
        <w:t>
      RТҚ6= (Vваг/км/ Vnваг/кмVТҚ-7)* РТҚ-6</w:t>
      </w:r>
    </w:p>
    <w:bookmarkEnd w:id="380"/>
    <w:bookmarkStart w:name="z387" w:id="381"/>
    <w:p>
      <w:pPr>
        <w:spacing w:after="0"/>
        <w:ind w:left="0"/>
        <w:jc w:val="both"/>
      </w:pPr>
      <w:r>
        <w:rPr>
          <w:rFonts w:ascii="Times New Roman"/>
          <w:b w:val="false"/>
          <w:i w:val="false"/>
          <w:color w:val="000000"/>
          <w:sz w:val="28"/>
        </w:rPr>
        <w:t>
      ТҚ-3 қажеттілігі мынадай формула бойынша есептеледі:</w:t>
      </w:r>
    </w:p>
    <w:bookmarkEnd w:id="381"/>
    <w:bookmarkStart w:name="z388" w:id="382"/>
    <w:p>
      <w:pPr>
        <w:spacing w:after="0"/>
        <w:ind w:left="0"/>
        <w:jc w:val="both"/>
      </w:pPr>
      <w:r>
        <w:rPr>
          <w:rFonts w:ascii="Times New Roman"/>
          <w:b w:val="false"/>
          <w:i w:val="false"/>
          <w:color w:val="000000"/>
          <w:sz w:val="28"/>
        </w:rPr>
        <w:t>
      RТҚ3= (Vваг/км/ Vnваг/кмVТҚ-6)* РТҚ-3</w:t>
      </w:r>
    </w:p>
    <w:bookmarkEnd w:id="382"/>
    <w:bookmarkStart w:name="z389" w:id="383"/>
    <w:p>
      <w:pPr>
        <w:spacing w:after="0"/>
        <w:ind w:left="0"/>
        <w:jc w:val="both"/>
      </w:pPr>
      <w:r>
        <w:rPr>
          <w:rFonts w:ascii="Times New Roman"/>
          <w:b w:val="false"/>
          <w:i w:val="false"/>
          <w:color w:val="000000"/>
          <w:sz w:val="28"/>
        </w:rPr>
        <w:t>
      ТҚ-2 қажеттілігі мынадай формула бойынша есептеледі:</w:t>
      </w:r>
    </w:p>
    <w:bookmarkEnd w:id="383"/>
    <w:bookmarkStart w:name="z390" w:id="384"/>
    <w:p>
      <w:pPr>
        <w:spacing w:after="0"/>
        <w:ind w:left="0"/>
        <w:jc w:val="both"/>
      </w:pPr>
      <w:r>
        <w:rPr>
          <w:rFonts w:ascii="Times New Roman"/>
          <w:b w:val="false"/>
          <w:i w:val="false"/>
          <w:color w:val="000000"/>
          <w:sz w:val="28"/>
        </w:rPr>
        <w:t>
      RТҚ2= Nваг.= Nқұрам* 20,3 * РТҚ-2</w:t>
      </w:r>
    </w:p>
    <w:bookmarkEnd w:id="384"/>
    <w:bookmarkStart w:name="z391" w:id="385"/>
    <w:p>
      <w:pPr>
        <w:spacing w:after="0"/>
        <w:ind w:left="0"/>
        <w:jc w:val="both"/>
      </w:pPr>
      <w:r>
        <w:rPr>
          <w:rFonts w:ascii="Times New Roman"/>
          <w:b w:val="false"/>
          <w:i w:val="false"/>
          <w:color w:val="000000"/>
          <w:sz w:val="28"/>
        </w:rPr>
        <w:t>
      ТҚ-2 қажеттілігі пайдаланылатын парктерге әр 36-48 сағат сайын жүргізіледі.</w:t>
      </w:r>
    </w:p>
    <w:bookmarkEnd w:id="385"/>
    <w:bookmarkStart w:name="z392" w:id="386"/>
    <w:p>
      <w:pPr>
        <w:spacing w:after="0"/>
        <w:ind w:left="0"/>
        <w:jc w:val="both"/>
      </w:pPr>
      <w:r>
        <w:rPr>
          <w:rFonts w:ascii="Times New Roman"/>
          <w:b w:val="false"/>
          <w:i w:val="false"/>
          <w:color w:val="000000"/>
          <w:sz w:val="28"/>
        </w:rPr>
        <w:t>
      Электр секция вагондары мен дизель поездарын күзгі-көктемгі комиссиялық тексеру қажеттілігі (бұдан әрі сәйкесінше – ВКО және ОКО) мынадай формула бойынша есептеледі:</w:t>
      </w:r>
    </w:p>
    <w:bookmarkEnd w:id="386"/>
    <w:bookmarkStart w:name="z393" w:id="387"/>
    <w:p>
      <w:pPr>
        <w:spacing w:after="0"/>
        <w:ind w:left="0"/>
        <w:jc w:val="both"/>
      </w:pPr>
      <w:r>
        <w:rPr>
          <w:rFonts w:ascii="Times New Roman"/>
          <w:b w:val="false"/>
          <w:i w:val="false"/>
          <w:color w:val="000000"/>
          <w:sz w:val="28"/>
        </w:rPr>
        <w:t>
      R-ОКО=( Nваг.*kрезерв.* Nқұрам*1,3*РВКО-ОКО)/ 12* Niай</w:t>
      </w:r>
    </w:p>
    <w:bookmarkEnd w:id="387"/>
    <w:bookmarkStart w:name="z394" w:id="388"/>
    <w:p>
      <w:pPr>
        <w:spacing w:after="0"/>
        <w:ind w:left="0"/>
        <w:jc w:val="both"/>
      </w:pPr>
      <w:r>
        <w:rPr>
          <w:rFonts w:ascii="Times New Roman"/>
          <w:b w:val="false"/>
          <w:i w:val="false"/>
          <w:color w:val="000000"/>
          <w:sz w:val="28"/>
        </w:rPr>
        <w:t>
      Электр секциялары мен дизель поездарының қауіпсіздік аспаптарын жөндеу және оларға техникалық қызмет көрсету мынадай формула бойынша есептеледі:</w:t>
      </w:r>
    </w:p>
    <w:bookmarkEnd w:id="388"/>
    <w:bookmarkStart w:name="z395" w:id="389"/>
    <w:p>
      <w:pPr>
        <w:spacing w:after="0"/>
        <w:ind w:left="0"/>
        <w:jc w:val="both"/>
      </w:pPr>
      <w:r>
        <w:rPr>
          <w:rFonts w:ascii="Times New Roman"/>
          <w:b w:val="false"/>
          <w:i w:val="false"/>
          <w:color w:val="000000"/>
          <w:sz w:val="28"/>
        </w:rPr>
        <w:t>
      Rқауіпс.құралы= ( Nваггол.* Nқұрам* (VКР1/2+ VТҚ8+ VТҚ7+ VТҚ7+ VТҚ3) * Рқауіпс. құралы</w:t>
      </w:r>
    </w:p>
    <w:bookmarkEnd w:id="389"/>
    <w:bookmarkStart w:name="z396" w:id="390"/>
    <w:p>
      <w:pPr>
        <w:spacing w:after="0"/>
        <w:ind w:left="0"/>
        <w:jc w:val="both"/>
      </w:pPr>
      <w:r>
        <w:rPr>
          <w:rFonts w:ascii="Times New Roman"/>
          <w:b w:val="false"/>
          <w:i w:val="false"/>
          <w:color w:val="000000"/>
          <w:sz w:val="28"/>
        </w:rPr>
        <w:t>
      мұндағы:</w:t>
      </w:r>
    </w:p>
    <w:bookmarkEnd w:id="390"/>
    <w:bookmarkStart w:name="z397" w:id="391"/>
    <w:p>
      <w:pPr>
        <w:spacing w:after="0"/>
        <w:ind w:left="0"/>
        <w:jc w:val="both"/>
      </w:pPr>
      <w:r>
        <w:rPr>
          <w:rFonts w:ascii="Times New Roman"/>
          <w:b w:val="false"/>
          <w:i w:val="false"/>
          <w:color w:val="000000"/>
          <w:sz w:val="28"/>
        </w:rPr>
        <w:t>
      RТҚ8- ТҚ-8 көлеміндегі электросекциялар мен дизель поездарын техникалық қарау шығыстары;</w:t>
      </w:r>
    </w:p>
    <w:bookmarkEnd w:id="391"/>
    <w:bookmarkStart w:name="z398" w:id="392"/>
    <w:p>
      <w:pPr>
        <w:spacing w:after="0"/>
        <w:ind w:left="0"/>
        <w:jc w:val="both"/>
      </w:pPr>
      <w:r>
        <w:rPr>
          <w:rFonts w:ascii="Times New Roman"/>
          <w:b w:val="false"/>
          <w:i w:val="false"/>
          <w:color w:val="000000"/>
          <w:sz w:val="28"/>
        </w:rPr>
        <w:t>
      RТҚ7- ТҚ-7 көлеміндегі электросекциялар мен дизель поездарын техникалық қарау шығыстары;</w:t>
      </w:r>
    </w:p>
    <w:bookmarkEnd w:id="392"/>
    <w:bookmarkStart w:name="z399" w:id="393"/>
    <w:p>
      <w:pPr>
        <w:spacing w:after="0"/>
        <w:ind w:left="0"/>
        <w:jc w:val="both"/>
      </w:pPr>
      <w:r>
        <w:rPr>
          <w:rFonts w:ascii="Times New Roman"/>
          <w:b w:val="false"/>
          <w:i w:val="false"/>
          <w:color w:val="000000"/>
          <w:sz w:val="28"/>
        </w:rPr>
        <w:t>
      RТҚ6- ТҚ-6 көлеміндегі электросекциялар мен дизель поездарын техникалық қарау шығыстары;</w:t>
      </w:r>
    </w:p>
    <w:bookmarkEnd w:id="393"/>
    <w:bookmarkStart w:name="z400" w:id="394"/>
    <w:p>
      <w:pPr>
        <w:spacing w:after="0"/>
        <w:ind w:left="0"/>
        <w:jc w:val="both"/>
      </w:pPr>
      <w:r>
        <w:rPr>
          <w:rFonts w:ascii="Times New Roman"/>
          <w:b w:val="false"/>
          <w:i w:val="false"/>
          <w:color w:val="000000"/>
          <w:sz w:val="28"/>
        </w:rPr>
        <w:t>
      RТҚ3- ТҚ-3 көлеміндегі электросекциялар мен дизель поездарын техникалық қарау шығыстары;</w:t>
      </w:r>
    </w:p>
    <w:bookmarkEnd w:id="394"/>
    <w:bookmarkStart w:name="z401" w:id="395"/>
    <w:p>
      <w:pPr>
        <w:spacing w:after="0"/>
        <w:ind w:left="0"/>
        <w:jc w:val="both"/>
      </w:pPr>
      <w:r>
        <w:rPr>
          <w:rFonts w:ascii="Times New Roman"/>
          <w:b w:val="false"/>
          <w:i w:val="false"/>
          <w:color w:val="000000"/>
          <w:sz w:val="28"/>
        </w:rPr>
        <w:t>
      RТҚ2- ТҚ-2 көлеміндегі электросекциялар мен дизель поездарын техникалық қарау шығыстары;</w:t>
      </w:r>
    </w:p>
    <w:bookmarkEnd w:id="395"/>
    <w:bookmarkStart w:name="z402" w:id="396"/>
    <w:p>
      <w:pPr>
        <w:spacing w:after="0"/>
        <w:ind w:left="0"/>
        <w:jc w:val="both"/>
      </w:pPr>
      <w:r>
        <w:rPr>
          <w:rFonts w:ascii="Times New Roman"/>
          <w:b w:val="false"/>
          <w:i w:val="false"/>
          <w:color w:val="000000"/>
          <w:sz w:val="28"/>
        </w:rPr>
        <w:t>
      RВКО-ОКО- электросекциялар мен дизель поездарын көктемгі-күзгі комиссиялық қарау шығыстары;</w:t>
      </w:r>
    </w:p>
    <w:bookmarkEnd w:id="396"/>
    <w:bookmarkStart w:name="z403" w:id="397"/>
    <w:p>
      <w:pPr>
        <w:spacing w:after="0"/>
        <w:ind w:left="0"/>
        <w:jc w:val="both"/>
      </w:pPr>
      <w:r>
        <w:rPr>
          <w:rFonts w:ascii="Times New Roman"/>
          <w:b w:val="false"/>
          <w:i w:val="false"/>
          <w:color w:val="000000"/>
          <w:sz w:val="28"/>
        </w:rPr>
        <w:t>
      Rқауіпс.құралы- электросекциялар мен дизель поездарының қауіпсіздік құрылғыларын техникалық қарау және жөңдеу шығыстары;</w:t>
      </w:r>
    </w:p>
    <w:bookmarkEnd w:id="397"/>
    <w:bookmarkStart w:name="z404" w:id="398"/>
    <w:p>
      <w:pPr>
        <w:spacing w:after="0"/>
        <w:ind w:left="0"/>
        <w:jc w:val="both"/>
      </w:pPr>
      <w:r>
        <w:rPr>
          <w:rFonts w:ascii="Times New Roman"/>
          <w:b w:val="false"/>
          <w:i w:val="false"/>
          <w:color w:val="000000"/>
          <w:sz w:val="28"/>
        </w:rPr>
        <w:t>
      VКР1/2 +VТҚ8+ VТҚ7+ VТҚ6- тиісті жөндеу түрінің көлемі;</w:t>
      </w:r>
    </w:p>
    <w:bookmarkEnd w:id="398"/>
    <w:bookmarkStart w:name="z405" w:id="399"/>
    <w:p>
      <w:pPr>
        <w:spacing w:after="0"/>
        <w:ind w:left="0"/>
        <w:jc w:val="both"/>
      </w:pPr>
      <w:r>
        <w:rPr>
          <w:rFonts w:ascii="Times New Roman"/>
          <w:b w:val="false"/>
          <w:i w:val="false"/>
          <w:color w:val="000000"/>
          <w:sz w:val="28"/>
        </w:rPr>
        <w:t>
      Vваг/км- жалпы жоспарланған жүріс;</w:t>
      </w:r>
    </w:p>
    <w:bookmarkEnd w:id="399"/>
    <w:bookmarkStart w:name="z406" w:id="400"/>
    <w:p>
      <w:pPr>
        <w:spacing w:after="0"/>
        <w:ind w:left="0"/>
        <w:jc w:val="both"/>
      </w:pPr>
      <w:r>
        <w:rPr>
          <w:rFonts w:ascii="Times New Roman"/>
          <w:b w:val="false"/>
          <w:i w:val="false"/>
          <w:color w:val="000000"/>
          <w:sz w:val="28"/>
        </w:rPr>
        <w:t>
      Vnваг/км- тиісті жөндеу түрі бойынша нормативтік жөндеуаралық жүріс;</w:t>
      </w:r>
    </w:p>
    <w:bookmarkEnd w:id="400"/>
    <w:bookmarkStart w:name="z407" w:id="401"/>
    <w:p>
      <w:pPr>
        <w:spacing w:after="0"/>
        <w:ind w:left="0"/>
        <w:jc w:val="both"/>
      </w:pPr>
      <w:r>
        <w:rPr>
          <w:rFonts w:ascii="Times New Roman"/>
          <w:b w:val="false"/>
          <w:i w:val="false"/>
          <w:color w:val="000000"/>
          <w:sz w:val="28"/>
        </w:rPr>
        <w:t>
      Nваггол.- электр секциялары мен дизель поездарының құрамындағы 2-ге тең болатын бас вагондардың саны;</w:t>
      </w:r>
    </w:p>
    <w:bookmarkEnd w:id="401"/>
    <w:bookmarkStart w:name="z408" w:id="402"/>
    <w:p>
      <w:pPr>
        <w:spacing w:after="0"/>
        <w:ind w:left="0"/>
        <w:jc w:val="both"/>
      </w:pPr>
      <w:r>
        <w:rPr>
          <w:rFonts w:ascii="Times New Roman"/>
          <w:b w:val="false"/>
          <w:i w:val="false"/>
          <w:color w:val="000000"/>
          <w:sz w:val="28"/>
        </w:rPr>
        <w:t>
      РТҚ-2/ТҚ-3/ТҚ-6/ТҚ-7/ТҚ-8/ВКО-ОКО/қауіпс.құралы- осы Әдістеменің 38- тармағымен орнатылған тәртіпте анықталатын тиісті техникалық қызмет көрсету түріне арналған тариф, теңге.</w:t>
      </w:r>
    </w:p>
    <w:bookmarkEnd w:id="402"/>
    <w:bookmarkStart w:name="z409" w:id="403"/>
    <w:p>
      <w:pPr>
        <w:spacing w:after="0"/>
        <w:ind w:left="0"/>
        <w:jc w:val="both"/>
      </w:pPr>
      <w:r>
        <w:rPr>
          <w:rFonts w:ascii="Times New Roman"/>
          <w:b w:val="false"/>
          <w:i w:val="false"/>
          <w:color w:val="000000"/>
          <w:sz w:val="28"/>
        </w:rPr>
        <w:t>
      21. Биодәретханаларды ассенизаторлық тазалау базалық (негізгі) көрсеткіштер негізінде жүзеге асырылады: поездардың қозғалыс графигінде (кестесінде) көзделген құрамдағы вагондардың, рейстердің саны, жол жүру уақытында биодәретханаларды ассенизаторлық тазалау жүзеге асырылатын станциялар саны, вагон-тәулік;</w:t>
      </w:r>
    </w:p>
    <w:bookmarkEnd w:id="403"/>
    <w:bookmarkStart w:name="z410" w:id="404"/>
    <w:p>
      <w:pPr>
        <w:spacing w:after="0"/>
        <w:ind w:left="0"/>
        <w:jc w:val="both"/>
      </w:pPr>
      <w:r>
        <w:rPr>
          <w:rFonts w:ascii="Times New Roman"/>
          <w:b w:val="false"/>
          <w:i w:val="false"/>
          <w:color w:val="000000"/>
          <w:sz w:val="28"/>
        </w:rPr>
        <w:t>
      Rбиодәретхана= Nваг.* Nрейс* Nбак* Nстанц* Рбиодәретхана</w:t>
      </w:r>
    </w:p>
    <w:bookmarkEnd w:id="404"/>
    <w:bookmarkStart w:name="z411" w:id="405"/>
    <w:p>
      <w:pPr>
        <w:spacing w:after="0"/>
        <w:ind w:left="0"/>
        <w:jc w:val="both"/>
      </w:pPr>
      <w:r>
        <w:rPr>
          <w:rFonts w:ascii="Times New Roman"/>
          <w:b w:val="false"/>
          <w:i w:val="false"/>
          <w:color w:val="000000"/>
          <w:sz w:val="28"/>
        </w:rPr>
        <w:t>
      мұндағы:</w:t>
      </w:r>
    </w:p>
    <w:bookmarkEnd w:id="405"/>
    <w:bookmarkStart w:name="z412" w:id="406"/>
    <w:p>
      <w:pPr>
        <w:spacing w:after="0"/>
        <w:ind w:left="0"/>
        <w:jc w:val="both"/>
      </w:pPr>
      <w:r>
        <w:rPr>
          <w:rFonts w:ascii="Times New Roman"/>
          <w:b w:val="false"/>
          <w:i w:val="false"/>
          <w:color w:val="000000"/>
          <w:sz w:val="28"/>
        </w:rPr>
        <w:t>
      Рбиодәретхана- биодәретханаларды ассенизаторлық тазалауға арналған шығыстар;</w:t>
      </w:r>
    </w:p>
    <w:bookmarkEnd w:id="406"/>
    <w:bookmarkStart w:name="z413" w:id="407"/>
    <w:p>
      <w:pPr>
        <w:spacing w:after="0"/>
        <w:ind w:left="0"/>
        <w:jc w:val="both"/>
      </w:pPr>
      <w:r>
        <w:rPr>
          <w:rFonts w:ascii="Times New Roman"/>
          <w:b w:val="false"/>
          <w:i w:val="false"/>
          <w:color w:val="000000"/>
          <w:sz w:val="28"/>
        </w:rPr>
        <w:t>
      Nбак- вагонның құрылымына сәйкес вагондағы бактардың саны;</w:t>
      </w:r>
    </w:p>
    <w:bookmarkEnd w:id="407"/>
    <w:bookmarkStart w:name="z414" w:id="408"/>
    <w:p>
      <w:pPr>
        <w:spacing w:after="0"/>
        <w:ind w:left="0"/>
        <w:jc w:val="both"/>
      </w:pPr>
      <w:r>
        <w:rPr>
          <w:rFonts w:ascii="Times New Roman"/>
          <w:b w:val="false"/>
          <w:i w:val="false"/>
          <w:color w:val="000000"/>
          <w:sz w:val="28"/>
        </w:rPr>
        <w:t>
      Nстанц- рейс кезіндегі биодәретханаларға ассенизаторлық тазалау жүргізілетін станциялардың саны;</w:t>
      </w:r>
    </w:p>
    <w:bookmarkEnd w:id="408"/>
    <w:bookmarkStart w:name="z415" w:id="409"/>
    <w:p>
      <w:pPr>
        <w:spacing w:after="0"/>
        <w:ind w:left="0"/>
        <w:jc w:val="both"/>
      </w:pPr>
      <w:r>
        <w:rPr>
          <w:rFonts w:ascii="Times New Roman"/>
          <w:b w:val="false"/>
          <w:i w:val="false"/>
          <w:color w:val="000000"/>
          <w:sz w:val="28"/>
        </w:rPr>
        <w:t>
      Рбиодәретхана- осы Әдістеменің 38-тармағымен орнатылған тәртіпте анықталатын биодәретханаларды ассенизаторлық тазалауға арналған тариф, теңге.</w:t>
      </w:r>
    </w:p>
    <w:bookmarkEnd w:id="409"/>
    <w:bookmarkStart w:name="z416" w:id="410"/>
    <w:p>
      <w:pPr>
        <w:spacing w:after="0"/>
        <w:ind w:left="0"/>
        <w:jc w:val="both"/>
      </w:pPr>
      <w:r>
        <w:rPr>
          <w:rFonts w:ascii="Times New Roman"/>
          <w:b w:val="false"/>
          <w:i w:val="false"/>
          <w:color w:val="000000"/>
          <w:sz w:val="28"/>
        </w:rPr>
        <w:t>
      22. Жолаушыларды тасымалдау бойынша қызметтер көрсетуге тікелей жұмылдырылған активтердің амортизациялық аударымдары (вагондарды амортизациялау) базалық (негізгі) көрсеткіштер есептеу негізінде жүзеге асырылады: құрамдағы вагондардың саны, айналымдағы құрамдар саны;</w:t>
      </w:r>
    </w:p>
    <w:bookmarkEnd w:id="410"/>
    <w:bookmarkStart w:name="z417" w:id="411"/>
    <w:p>
      <w:pPr>
        <w:spacing w:after="0"/>
        <w:ind w:left="0"/>
        <w:jc w:val="both"/>
      </w:pPr>
      <w:r>
        <w:rPr>
          <w:rFonts w:ascii="Times New Roman"/>
          <w:b w:val="false"/>
          <w:i w:val="false"/>
          <w:color w:val="000000"/>
          <w:sz w:val="28"/>
        </w:rPr>
        <w:t>
      Жолаушылар вагондары:</w:t>
      </w:r>
    </w:p>
    <w:bookmarkEnd w:id="411"/>
    <w:bookmarkStart w:name="z418" w:id="412"/>
    <w:p>
      <w:pPr>
        <w:spacing w:after="0"/>
        <w:ind w:left="0"/>
        <w:jc w:val="both"/>
      </w:pPr>
      <w:r>
        <w:rPr>
          <w:rFonts w:ascii="Times New Roman"/>
          <w:b w:val="false"/>
          <w:i w:val="false"/>
          <w:color w:val="000000"/>
          <w:sz w:val="28"/>
        </w:rPr>
        <w:t>
      Rвагондардың тозуы= Nваг.+ Nжағдайы* kрезерв* Nimec* kпарк* Ртозу.</w:t>
      </w:r>
    </w:p>
    <w:bookmarkEnd w:id="412"/>
    <w:bookmarkStart w:name="z419" w:id="413"/>
    <w:p>
      <w:pPr>
        <w:spacing w:after="0"/>
        <w:ind w:left="0"/>
        <w:jc w:val="both"/>
      </w:pPr>
      <w:r>
        <w:rPr>
          <w:rFonts w:ascii="Times New Roman"/>
          <w:b w:val="false"/>
          <w:i w:val="false"/>
          <w:color w:val="000000"/>
          <w:sz w:val="28"/>
        </w:rPr>
        <w:t>
      Электр секциялар вагондары мен дизель поездары:</w:t>
      </w:r>
    </w:p>
    <w:bookmarkEnd w:id="413"/>
    <w:bookmarkStart w:name="z420" w:id="414"/>
    <w:p>
      <w:pPr>
        <w:spacing w:after="0"/>
        <w:ind w:left="0"/>
        <w:jc w:val="both"/>
      </w:pPr>
      <w:r>
        <w:rPr>
          <w:rFonts w:ascii="Times New Roman"/>
          <w:b w:val="false"/>
          <w:i w:val="false"/>
          <w:color w:val="000000"/>
          <w:sz w:val="28"/>
        </w:rPr>
        <w:t>
      Rвагондардың тозуы= (Nваг.* kрезерв)* Nжағдайы* Nimec* kпарк* Ртозу.</w:t>
      </w:r>
    </w:p>
    <w:bookmarkEnd w:id="414"/>
    <w:bookmarkStart w:name="z421" w:id="415"/>
    <w:p>
      <w:pPr>
        <w:spacing w:after="0"/>
        <w:ind w:left="0"/>
        <w:jc w:val="both"/>
      </w:pPr>
      <w:r>
        <w:rPr>
          <w:rFonts w:ascii="Times New Roman"/>
          <w:b w:val="false"/>
          <w:i w:val="false"/>
          <w:color w:val="000000"/>
          <w:sz w:val="28"/>
        </w:rPr>
        <w:t>
      мұндағы:</w:t>
      </w:r>
    </w:p>
    <w:bookmarkEnd w:id="415"/>
    <w:bookmarkStart w:name="z422" w:id="416"/>
    <w:p>
      <w:pPr>
        <w:spacing w:after="0"/>
        <w:ind w:left="0"/>
        <w:jc w:val="both"/>
      </w:pPr>
      <w:r>
        <w:rPr>
          <w:rFonts w:ascii="Times New Roman"/>
          <w:b w:val="false"/>
          <w:i w:val="false"/>
          <w:color w:val="000000"/>
          <w:sz w:val="28"/>
        </w:rPr>
        <w:t>
      Rвагондардың тозуы- вагондарды амортизациялауға арналған шығыстар;</w:t>
      </w:r>
    </w:p>
    <w:bookmarkEnd w:id="416"/>
    <w:bookmarkStart w:name="z423" w:id="417"/>
    <w:p>
      <w:pPr>
        <w:spacing w:after="0"/>
        <w:ind w:left="0"/>
        <w:jc w:val="both"/>
      </w:pPr>
      <w:r>
        <w:rPr>
          <w:rFonts w:ascii="Times New Roman"/>
          <w:b w:val="false"/>
          <w:i w:val="false"/>
          <w:color w:val="000000"/>
          <w:sz w:val="28"/>
        </w:rPr>
        <w:t>
      Nваг.-құрамдағы вагондардың саны;</w:t>
      </w:r>
    </w:p>
    <w:bookmarkEnd w:id="417"/>
    <w:bookmarkStart w:name="z424" w:id="418"/>
    <w:p>
      <w:pPr>
        <w:spacing w:after="0"/>
        <w:ind w:left="0"/>
        <w:jc w:val="both"/>
      </w:pPr>
      <w:r>
        <w:rPr>
          <w:rFonts w:ascii="Times New Roman"/>
          <w:b w:val="false"/>
          <w:i w:val="false"/>
          <w:color w:val="000000"/>
          <w:sz w:val="28"/>
        </w:rPr>
        <w:t>
      Nжағдайы- құрамдардың қажетті саны;</w:t>
      </w:r>
    </w:p>
    <w:bookmarkEnd w:id="418"/>
    <w:bookmarkStart w:name="z425" w:id="419"/>
    <w:p>
      <w:pPr>
        <w:spacing w:after="0"/>
        <w:ind w:left="0"/>
        <w:jc w:val="both"/>
      </w:pPr>
      <w:r>
        <w:rPr>
          <w:rFonts w:ascii="Times New Roman"/>
          <w:b w:val="false"/>
          <w:i w:val="false"/>
          <w:color w:val="000000"/>
          <w:sz w:val="28"/>
        </w:rPr>
        <w:t>
      kрезерв- вагондардың міндетті резервінің коэффиценті: 1,07 тең жолаушылар вагондары (айналымдағы вагондардың жалпы санының 7%) бойынша; 3 вагонға тең электр секциялары мен дизель поездары бойынша (бас, моторлы және тіркемелі);</w:t>
      </w:r>
    </w:p>
    <w:bookmarkEnd w:id="419"/>
    <w:bookmarkStart w:name="z426" w:id="420"/>
    <w:p>
      <w:pPr>
        <w:spacing w:after="0"/>
        <w:ind w:left="0"/>
        <w:jc w:val="both"/>
      </w:pPr>
      <w:r>
        <w:rPr>
          <w:rFonts w:ascii="Times New Roman"/>
          <w:b w:val="false"/>
          <w:i w:val="false"/>
          <w:color w:val="000000"/>
          <w:sz w:val="28"/>
        </w:rPr>
        <w:t>
      Nimec- айлардағы жолаушылар тасымалы жоспарланған кезең;</w:t>
      </w:r>
    </w:p>
    <w:bookmarkEnd w:id="420"/>
    <w:bookmarkStart w:name="z427" w:id="421"/>
    <w:p>
      <w:pPr>
        <w:spacing w:after="0"/>
        <w:ind w:left="0"/>
        <w:jc w:val="both"/>
      </w:pPr>
      <w:r>
        <w:rPr>
          <w:rFonts w:ascii="Times New Roman"/>
          <w:b w:val="false"/>
          <w:i w:val="false"/>
          <w:color w:val="000000"/>
          <w:sz w:val="28"/>
        </w:rPr>
        <w:t>
      kпарк- уәкілетті орган белгілеген меншікті жолаушылар жылжымалы құрамын пайдалану коэффициенті;</w:t>
      </w:r>
    </w:p>
    <w:bookmarkEnd w:id="421"/>
    <w:bookmarkStart w:name="z428" w:id="422"/>
    <w:p>
      <w:pPr>
        <w:spacing w:after="0"/>
        <w:ind w:left="0"/>
        <w:jc w:val="both"/>
      </w:pPr>
      <w:r>
        <w:rPr>
          <w:rFonts w:ascii="Times New Roman"/>
          <w:b w:val="false"/>
          <w:i w:val="false"/>
          <w:color w:val="000000"/>
          <w:sz w:val="28"/>
        </w:rPr>
        <w:t>
      Ртозу.- тиісті типтегі бір вагонның амортизациялық аударымдарының айлық мөлшері;</w:t>
      </w:r>
    </w:p>
    <w:bookmarkEnd w:id="422"/>
    <w:bookmarkStart w:name="z429" w:id="423"/>
    <w:p>
      <w:pPr>
        <w:spacing w:after="0"/>
        <w:ind w:left="0"/>
        <w:jc w:val="both"/>
      </w:pPr>
      <w:r>
        <w:rPr>
          <w:rFonts w:ascii="Times New Roman"/>
          <w:b w:val="false"/>
          <w:i w:val="false"/>
          <w:color w:val="000000"/>
          <w:sz w:val="28"/>
        </w:rPr>
        <w:t>
      Бір вагонның тиісті түріне арналған амортизациялық аударымдардың айлық мөлшері біркелкі әдіспен есептеледі.</w:t>
      </w:r>
    </w:p>
    <w:bookmarkEnd w:id="423"/>
    <w:bookmarkStart w:name="z430" w:id="424"/>
    <w:p>
      <w:pPr>
        <w:spacing w:after="0"/>
        <w:ind w:left="0"/>
        <w:jc w:val="both"/>
      </w:pPr>
      <w:r>
        <w:rPr>
          <w:rFonts w:ascii="Times New Roman"/>
          <w:b w:val="false"/>
          <w:i w:val="false"/>
          <w:color w:val="000000"/>
          <w:sz w:val="28"/>
        </w:rPr>
        <w:t>
      23. Жолаушылар вагондары, электр секциялары мен дизель поездары үшін құрал-жабдықтар, мүкәммал сатып алу және оларды сақтау базалық көрсеткіштерді есептеу негізінде жүзеге асырылады: поездар қозғалысы графигінде (кестесінде) көзделген вагондар (түрі бойынша) және рейстер саны;</w:t>
      </w:r>
    </w:p>
    <w:bookmarkEnd w:id="424"/>
    <w:bookmarkStart w:name="z431" w:id="425"/>
    <w:p>
      <w:pPr>
        <w:spacing w:after="0"/>
        <w:ind w:left="0"/>
        <w:jc w:val="both"/>
      </w:pPr>
      <w:r>
        <w:rPr>
          <w:rFonts w:ascii="Times New Roman"/>
          <w:b w:val="false"/>
          <w:i w:val="false"/>
          <w:color w:val="000000"/>
          <w:sz w:val="28"/>
        </w:rPr>
        <w:t>
      Вагондарды жабдықтау үшін мүкәммалды сатып алуға арналған шығыстар мынадай формула бойынша есептеледі:</w:t>
      </w:r>
    </w:p>
    <w:bookmarkEnd w:id="425"/>
    <w:bookmarkStart w:name="z432" w:id="426"/>
    <w:p>
      <w:pPr>
        <w:spacing w:after="0"/>
        <w:ind w:left="0"/>
        <w:jc w:val="both"/>
      </w:pPr>
      <w:r>
        <w:rPr>
          <w:rFonts w:ascii="Times New Roman"/>
          <w:b w:val="false"/>
          <w:i w:val="false"/>
          <w:color w:val="000000"/>
          <w:sz w:val="28"/>
        </w:rPr>
        <w:t>
      Rси= nси* Nваг.* Nжағд./ tпайд.* tiпайд* Рси</w:t>
      </w:r>
    </w:p>
    <w:bookmarkEnd w:id="426"/>
    <w:bookmarkStart w:name="z433" w:id="427"/>
    <w:p>
      <w:pPr>
        <w:spacing w:after="0"/>
        <w:ind w:left="0"/>
        <w:jc w:val="both"/>
      </w:pPr>
      <w:r>
        <w:rPr>
          <w:rFonts w:ascii="Times New Roman"/>
          <w:b w:val="false"/>
          <w:i w:val="false"/>
          <w:color w:val="000000"/>
          <w:sz w:val="28"/>
        </w:rPr>
        <w:t>
      мұндағы:</w:t>
      </w:r>
    </w:p>
    <w:bookmarkEnd w:id="427"/>
    <w:bookmarkStart w:name="z434" w:id="428"/>
    <w:p>
      <w:pPr>
        <w:spacing w:after="0"/>
        <w:ind w:left="0"/>
        <w:jc w:val="both"/>
      </w:pPr>
      <w:r>
        <w:rPr>
          <w:rFonts w:ascii="Times New Roman"/>
          <w:b w:val="false"/>
          <w:i w:val="false"/>
          <w:color w:val="000000"/>
          <w:sz w:val="28"/>
        </w:rPr>
        <w:t>
      Rси- вагондарды (поездарды) жабдықтау үшін мүкәммалды сатып алуға арналған шығыстар;</w:t>
      </w:r>
    </w:p>
    <w:bookmarkEnd w:id="428"/>
    <w:bookmarkStart w:name="z435" w:id="429"/>
    <w:p>
      <w:pPr>
        <w:spacing w:after="0"/>
        <w:ind w:left="0"/>
        <w:jc w:val="both"/>
      </w:pPr>
      <w:r>
        <w:rPr>
          <w:rFonts w:ascii="Times New Roman"/>
          <w:b w:val="false"/>
          <w:i w:val="false"/>
          <w:color w:val="000000"/>
          <w:sz w:val="28"/>
        </w:rPr>
        <w:t xml:space="preserve">
      nси-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1 вагонды (поезды) жұмсақ жиналмалы мүкәммалмен, жиналмалы, сигнал беретін жабдықпен, медициналық керек-жарақтармен және арнайы киіммен жабдықтау нормалары,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электр-дизель поездарын жұмсақ мүкәммалмен, жинамалы, сигнал беретін жабдықпен, медициналық жабдықпен және арнайы киіммен жабдықтау нормасы;</w:t>
      </w:r>
    </w:p>
    <w:bookmarkEnd w:id="429"/>
    <w:bookmarkStart w:name="z436" w:id="430"/>
    <w:p>
      <w:pPr>
        <w:spacing w:after="0"/>
        <w:ind w:left="0"/>
        <w:jc w:val="both"/>
      </w:pPr>
      <w:r>
        <w:rPr>
          <w:rFonts w:ascii="Times New Roman"/>
          <w:b w:val="false"/>
          <w:i w:val="false"/>
          <w:color w:val="000000"/>
          <w:sz w:val="28"/>
        </w:rPr>
        <w:t>
      Рси- осы Әдістеменің 38-тармағымен орнатылған тәртіпте анықталатын жиналмалы мүкәммалдың өлшем бірлігіне арналған орташа бағалар, теңге;</w:t>
      </w:r>
    </w:p>
    <w:bookmarkEnd w:id="430"/>
    <w:bookmarkStart w:name="z437" w:id="431"/>
    <w:p>
      <w:pPr>
        <w:spacing w:after="0"/>
        <w:ind w:left="0"/>
        <w:jc w:val="both"/>
      </w:pPr>
      <w:r>
        <w:rPr>
          <w:rFonts w:ascii="Times New Roman"/>
          <w:b w:val="false"/>
          <w:i w:val="false"/>
          <w:color w:val="000000"/>
          <w:sz w:val="28"/>
        </w:rPr>
        <w:t>
      tпайд.- осы Әдістемеге 1, 2, 3-қосымшаларға сәйкес мүкәммалды пайдалану мерзімі;</w:t>
      </w:r>
    </w:p>
    <w:bookmarkEnd w:id="431"/>
    <w:bookmarkStart w:name="z438" w:id="432"/>
    <w:p>
      <w:pPr>
        <w:spacing w:after="0"/>
        <w:ind w:left="0"/>
        <w:jc w:val="both"/>
      </w:pPr>
      <w:r>
        <w:rPr>
          <w:rFonts w:ascii="Times New Roman"/>
          <w:b w:val="false"/>
          <w:i w:val="false"/>
          <w:color w:val="000000"/>
          <w:sz w:val="28"/>
        </w:rPr>
        <w:t>
      tiпайд- осы Әдістемеге 1 және 2-қосымшаларымен сәйкес жоспарланған кезеңде мүкәммалды пайдаланудың жоспарланған мерзімі;</w:t>
      </w:r>
    </w:p>
    <w:bookmarkEnd w:id="432"/>
    <w:bookmarkStart w:name="z439" w:id="433"/>
    <w:p>
      <w:pPr>
        <w:spacing w:after="0"/>
        <w:ind w:left="0"/>
        <w:jc w:val="both"/>
      </w:pPr>
      <w:r>
        <w:rPr>
          <w:rFonts w:ascii="Times New Roman"/>
          <w:b w:val="false"/>
          <w:i w:val="false"/>
          <w:color w:val="000000"/>
          <w:sz w:val="28"/>
        </w:rPr>
        <w:t>
      R сангиг = nсангиг * Nваг. *Nрейс * Vжағд. * Рсангиг</w:t>
      </w:r>
    </w:p>
    <w:bookmarkEnd w:id="433"/>
    <w:bookmarkStart w:name="z440" w:id="434"/>
    <w:p>
      <w:pPr>
        <w:spacing w:after="0"/>
        <w:ind w:left="0"/>
        <w:jc w:val="both"/>
      </w:pPr>
      <w:r>
        <w:rPr>
          <w:rFonts w:ascii="Times New Roman"/>
          <w:b w:val="false"/>
          <w:i w:val="false"/>
          <w:color w:val="000000"/>
          <w:sz w:val="28"/>
        </w:rPr>
        <w:t>
      мұндағы:</w:t>
      </w:r>
    </w:p>
    <w:bookmarkEnd w:id="434"/>
    <w:bookmarkStart w:name="z441" w:id="435"/>
    <w:p>
      <w:pPr>
        <w:spacing w:after="0"/>
        <w:ind w:left="0"/>
        <w:jc w:val="both"/>
      </w:pPr>
      <w:r>
        <w:rPr>
          <w:rFonts w:ascii="Times New Roman"/>
          <w:b w:val="false"/>
          <w:i w:val="false"/>
          <w:color w:val="000000"/>
          <w:sz w:val="28"/>
        </w:rPr>
        <w:t>
      Rсангиг- вагондарды (поездарды) жабдықтауға арналған санитарлық гигиена және санитарлық жинау құралдарына шығыстар;</w:t>
      </w:r>
    </w:p>
    <w:bookmarkEnd w:id="435"/>
    <w:bookmarkStart w:name="z442" w:id="436"/>
    <w:p>
      <w:pPr>
        <w:spacing w:after="0"/>
        <w:ind w:left="0"/>
        <w:jc w:val="both"/>
      </w:pPr>
      <w:r>
        <w:rPr>
          <w:rFonts w:ascii="Times New Roman"/>
          <w:b w:val="false"/>
          <w:i w:val="false"/>
          <w:color w:val="000000"/>
          <w:sz w:val="28"/>
        </w:rPr>
        <w:t xml:space="preserve">
      nсангиг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вагондарды (поездың 1 вагоны) санитарлық гигиеналық, вагонды тазалау заттарымен тазалау, вагондарды жабдықтау нормасы,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санитарлық гигиена, вагондарды тазалау заттарымен электр-дизельді поезды жабдықтау нормасы, вагондарды тазалау нормасы;</w:t>
      </w:r>
    </w:p>
    <w:bookmarkEnd w:id="436"/>
    <w:bookmarkStart w:name="z443" w:id="437"/>
    <w:p>
      <w:pPr>
        <w:spacing w:after="0"/>
        <w:ind w:left="0"/>
        <w:jc w:val="both"/>
      </w:pPr>
      <w:r>
        <w:rPr>
          <w:rFonts w:ascii="Times New Roman"/>
          <w:b w:val="false"/>
          <w:i w:val="false"/>
          <w:color w:val="000000"/>
          <w:sz w:val="28"/>
        </w:rPr>
        <w:t>
      Vжағд- тәуліктегі жолаушылар құрамының айналымы;</w:t>
      </w:r>
    </w:p>
    <w:bookmarkEnd w:id="437"/>
    <w:bookmarkStart w:name="z444" w:id="438"/>
    <w:p>
      <w:pPr>
        <w:spacing w:after="0"/>
        <w:ind w:left="0"/>
        <w:jc w:val="both"/>
      </w:pPr>
      <w:r>
        <w:rPr>
          <w:rFonts w:ascii="Times New Roman"/>
          <w:b w:val="false"/>
          <w:i w:val="false"/>
          <w:color w:val="000000"/>
          <w:sz w:val="28"/>
        </w:rPr>
        <w:t>
      Рсангиг- осы Әдістеменің 38-тармағымен орнатылған тәртіпте анықталатын санитарлық гигиена мен санитарлық жуып жинау құралдарының орташа бағасы, теңге.</w:t>
      </w:r>
    </w:p>
    <w:bookmarkEnd w:id="438"/>
    <w:bookmarkStart w:name="z445" w:id="439"/>
    <w:p>
      <w:pPr>
        <w:spacing w:after="0"/>
        <w:ind w:left="0"/>
        <w:jc w:val="both"/>
      </w:pPr>
      <w:r>
        <w:rPr>
          <w:rFonts w:ascii="Times New Roman"/>
          <w:b w:val="false"/>
          <w:i w:val="false"/>
          <w:color w:val="000000"/>
          <w:sz w:val="28"/>
        </w:rPr>
        <w:t>
      24. Жұмсақ жиналмалы мүкәммалдарын жуу және химиялық тазалауға жоспарланған шығыстар көлемі мынадай формула бойынша жұмсақ жиналмалы мүкәммалдарды жуу мен химиялық тазалаудың жоспарланған көлемін есептеу жолымен жүзеге асырылады:</w:t>
      </w:r>
    </w:p>
    <w:bookmarkEnd w:id="439"/>
    <w:bookmarkStart w:name="z446" w:id="440"/>
    <w:p>
      <w:pPr>
        <w:spacing w:after="0"/>
        <w:ind w:left="0"/>
        <w:jc w:val="both"/>
      </w:pPr>
      <w:r>
        <w:rPr>
          <w:rFonts w:ascii="Times New Roman"/>
          <w:b w:val="false"/>
          <w:i w:val="false"/>
          <w:color w:val="000000"/>
          <w:sz w:val="28"/>
        </w:rPr>
        <w:t>
      Rжуу/хим.тазалау= nси* Nваг.* Nжағд.* mмси* n-өңдеу* Nimec* Ржуу</w:t>
      </w:r>
    </w:p>
    <w:bookmarkEnd w:id="440"/>
    <w:bookmarkStart w:name="z447" w:id="441"/>
    <w:p>
      <w:pPr>
        <w:spacing w:after="0"/>
        <w:ind w:left="0"/>
        <w:jc w:val="both"/>
      </w:pPr>
      <w:r>
        <w:rPr>
          <w:rFonts w:ascii="Times New Roman"/>
          <w:b w:val="false"/>
          <w:i w:val="false"/>
          <w:color w:val="000000"/>
          <w:sz w:val="28"/>
        </w:rPr>
        <w:t>
      мұнда:</w:t>
      </w:r>
    </w:p>
    <w:bookmarkEnd w:id="441"/>
    <w:bookmarkStart w:name="z448" w:id="442"/>
    <w:p>
      <w:pPr>
        <w:spacing w:after="0"/>
        <w:ind w:left="0"/>
        <w:jc w:val="both"/>
      </w:pPr>
      <w:r>
        <w:rPr>
          <w:rFonts w:ascii="Times New Roman"/>
          <w:b w:val="false"/>
          <w:i w:val="false"/>
          <w:color w:val="000000"/>
          <w:sz w:val="28"/>
        </w:rPr>
        <w:t xml:space="preserve">
      Rжуу/хим.тазалау -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жұмсақ жиналмалы мүкәммалдарын жуу және химиялық тазалауға арналған шығыстар;</w:t>
      </w:r>
    </w:p>
    <w:bookmarkEnd w:id="442"/>
    <w:bookmarkStart w:name="z449" w:id="443"/>
    <w:p>
      <w:pPr>
        <w:spacing w:after="0"/>
        <w:ind w:left="0"/>
        <w:jc w:val="both"/>
      </w:pPr>
      <w:r>
        <w:rPr>
          <w:rFonts w:ascii="Times New Roman"/>
          <w:b w:val="false"/>
          <w:i w:val="false"/>
          <w:color w:val="000000"/>
          <w:sz w:val="28"/>
        </w:rPr>
        <w:t>
      Pжуу- осы Әдістеменің 38-тармағымен орнатылған тәртіпте анықталатын өндеу түріне сәйкес тариф, теңге/килограмм.</w:t>
      </w:r>
    </w:p>
    <w:bookmarkEnd w:id="443"/>
    <w:bookmarkStart w:name="z450" w:id="444"/>
    <w:p>
      <w:pPr>
        <w:spacing w:after="0"/>
        <w:ind w:left="0"/>
        <w:jc w:val="both"/>
      </w:pPr>
      <w:r>
        <w:rPr>
          <w:rFonts w:ascii="Times New Roman"/>
          <w:b w:val="false"/>
          <w:i w:val="false"/>
          <w:color w:val="000000"/>
          <w:sz w:val="28"/>
        </w:rPr>
        <w:t>
      25. Жолаушылар вагондарын, электр секциялары мен дизель поездарын дератизациялау, дезинсекциялау және дезинфекциялау мынадай формула бойынша жылжымалы құрамды дезинфекциялауға жоспарланған жалпы шығыстар көлемін есептеу арқылы жүзеге асырылады:</w:t>
      </w:r>
    </w:p>
    <w:bookmarkEnd w:id="444"/>
    <w:bookmarkStart w:name="z451" w:id="445"/>
    <w:p>
      <w:pPr>
        <w:spacing w:after="0"/>
        <w:ind w:left="0"/>
        <w:jc w:val="both"/>
      </w:pPr>
      <w:r>
        <w:rPr>
          <w:rFonts w:ascii="Times New Roman"/>
          <w:b w:val="false"/>
          <w:i w:val="false"/>
          <w:color w:val="000000"/>
          <w:sz w:val="28"/>
        </w:rPr>
        <w:t>
      Rдезинфекция= Nваг.* Sөңдеу* Nрейс* Рсэс</w:t>
      </w:r>
    </w:p>
    <w:bookmarkEnd w:id="445"/>
    <w:bookmarkStart w:name="z452" w:id="446"/>
    <w:p>
      <w:pPr>
        <w:spacing w:after="0"/>
        <w:ind w:left="0"/>
        <w:jc w:val="both"/>
      </w:pPr>
      <w:r>
        <w:rPr>
          <w:rFonts w:ascii="Times New Roman"/>
          <w:b w:val="false"/>
          <w:i w:val="false"/>
          <w:color w:val="000000"/>
          <w:sz w:val="28"/>
        </w:rPr>
        <w:t>
      Rдезинфекция/дератизация= Nваг.* Sөңдеу* Nжағдай* nөңдеу* Nimec* Рсэс</w:t>
      </w:r>
    </w:p>
    <w:bookmarkEnd w:id="446"/>
    <w:bookmarkStart w:name="z453" w:id="447"/>
    <w:p>
      <w:pPr>
        <w:spacing w:after="0"/>
        <w:ind w:left="0"/>
        <w:jc w:val="both"/>
      </w:pPr>
      <w:r>
        <w:rPr>
          <w:rFonts w:ascii="Times New Roman"/>
          <w:b w:val="false"/>
          <w:i w:val="false"/>
          <w:color w:val="000000"/>
          <w:sz w:val="28"/>
        </w:rPr>
        <w:t>
      мұндағы:</w:t>
      </w:r>
    </w:p>
    <w:bookmarkEnd w:id="447"/>
    <w:bookmarkStart w:name="z454" w:id="448"/>
    <w:p>
      <w:pPr>
        <w:spacing w:after="0"/>
        <w:ind w:left="0"/>
        <w:jc w:val="both"/>
      </w:pPr>
      <w:r>
        <w:rPr>
          <w:rFonts w:ascii="Times New Roman"/>
          <w:b w:val="false"/>
          <w:i w:val="false"/>
          <w:color w:val="000000"/>
          <w:sz w:val="28"/>
        </w:rPr>
        <w:t>
      Rдезинфекция- жылжымалы құрамды дезинфекциялауға арналған шығыстар;</w:t>
      </w:r>
    </w:p>
    <w:bookmarkEnd w:id="448"/>
    <w:bookmarkStart w:name="z455" w:id="449"/>
    <w:p>
      <w:pPr>
        <w:spacing w:after="0"/>
        <w:ind w:left="0"/>
        <w:jc w:val="both"/>
      </w:pPr>
      <w:r>
        <w:rPr>
          <w:rFonts w:ascii="Times New Roman"/>
          <w:b w:val="false"/>
          <w:i w:val="false"/>
          <w:color w:val="000000"/>
          <w:sz w:val="28"/>
        </w:rPr>
        <w:t>
      Rдератизация/дератизация-жылжымалы құрамды дезинсекциялауға/дератизациялауға арналған шығыстар;</w:t>
      </w:r>
    </w:p>
    <w:bookmarkEnd w:id="449"/>
    <w:bookmarkStart w:name="z456" w:id="450"/>
    <w:p>
      <w:pPr>
        <w:spacing w:after="0"/>
        <w:ind w:left="0"/>
        <w:jc w:val="both"/>
      </w:pPr>
      <w:r>
        <w:rPr>
          <w:rFonts w:ascii="Times New Roman"/>
          <w:b w:val="false"/>
          <w:i w:val="false"/>
          <w:color w:val="000000"/>
          <w:sz w:val="28"/>
        </w:rPr>
        <w:t>
      Sөңдеу- бір вагонға арналған өңдеу алаңын дезинфекциялау: жолаушылар вагоны, электр секциялары мен дизель поезы - 15 шаршы метр, дезинсекциялау: жолаушылар вагоны – 60 шаршы метр, электр секциялары мен дизель поездары -64,8 шаршы метр, дератизациялау: жолаушылар вагоны - 60 шаршы метр, электр секциялары мен дизель поездары - 64,8 шаршы метр.</w:t>
      </w:r>
    </w:p>
    <w:bookmarkEnd w:id="450"/>
    <w:bookmarkStart w:name="z457" w:id="451"/>
    <w:p>
      <w:pPr>
        <w:spacing w:after="0"/>
        <w:ind w:left="0"/>
        <w:jc w:val="both"/>
      </w:pPr>
      <w:r>
        <w:rPr>
          <w:rFonts w:ascii="Times New Roman"/>
          <w:b w:val="false"/>
          <w:i w:val="false"/>
          <w:color w:val="000000"/>
          <w:sz w:val="28"/>
        </w:rPr>
        <w:t>
      nөңдеу- жылжымалы құрамды дезинсекциялау/дератизациялау бойынша өңдеу жиілігі - айына 1 рет;</w:t>
      </w:r>
    </w:p>
    <w:bookmarkEnd w:id="451"/>
    <w:bookmarkStart w:name="z458" w:id="452"/>
    <w:p>
      <w:pPr>
        <w:spacing w:after="0"/>
        <w:ind w:left="0"/>
        <w:jc w:val="both"/>
      </w:pPr>
      <w:r>
        <w:rPr>
          <w:rFonts w:ascii="Times New Roman"/>
          <w:b w:val="false"/>
          <w:i w:val="false"/>
          <w:color w:val="000000"/>
          <w:sz w:val="28"/>
        </w:rPr>
        <w:t>
      Niай- айлардағы жолаушылар тасымалының жоспарланған кезеңі;</w:t>
      </w:r>
    </w:p>
    <w:bookmarkEnd w:id="452"/>
    <w:bookmarkStart w:name="z459" w:id="453"/>
    <w:p>
      <w:pPr>
        <w:spacing w:after="0"/>
        <w:ind w:left="0"/>
        <w:jc w:val="both"/>
      </w:pPr>
      <w:r>
        <w:rPr>
          <w:rFonts w:ascii="Times New Roman"/>
          <w:b w:val="false"/>
          <w:i w:val="false"/>
          <w:color w:val="000000"/>
          <w:sz w:val="28"/>
        </w:rPr>
        <w:t>
       Рсэс- осы Әдістеменің 38- тармағымен орнатылған тәртіпте анықталатын өңдеу түріне сәйкес орташа тариф, теңге/шаршы2 метр үшін.</w:t>
      </w:r>
    </w:p>
    <w:bookmarkEnd w:id="453"/>
    <w:bookmarkStart w:name="z460" w:id="454"/>
    <w:p>
      <w:pPr>
        <w:spacing w:after="0"/>
        <w:ind w:left="0"/>
        <w:jc w:val="both"/>
      </w:pPr>
      <w:r>
        <w:rPr>
          <w:rFonts w:ascii="Times New Roman"/>
          <w:b w:val="false"/>
          <w:i w:val="false"/>
          <w:color w:val="000000"/>
          <w:sz w:val="28"/>
        </w:rPr>
        <w:t>
      26. Өрт қауіпсіздігі (өрт сөндіргішті зарядтау) тәуелсіз мемлекеттер достастығына қатысушы мемлекеттер Грузия, Латвия Республикасы, Литва Республикасы, Эстон Республикасы арасындағы халықаралық жолаушылар қатынасындағы Достастыққа қатысушы мемлекеттердің теміржол көлігі жөніндегі кеңес бекіткен (2017 жылғы 18-19 мамырдағы № 66 хаттама) теміржол көлігінің жылжымалы құрамын алғашқы өрт сөндіру құралдарымен жабдықтау нормасына сәйкес өрт қауіпсіздігін қамтамасыз етуге арналған шығыстарды мынадай формула бойынша есептеу арқылы жүзеге асырылады:</w:t>
      </w:r>
    </w:p>
    <w:bookmarkEnd w:id="454"/>
    <w:bookmarkStart w:name="z461" w:id="455"/>
    <w:p>
      <w:pPr>
        <w:spacing w:after="0"/>
        <w:ind w:left="0"/>
        <w:jc w:val="both"/>
      </w:pPr>
      <w:r>
        <w:rPr>
          <w:rFonts w:ascii="Times New Roman"/>
          <w:b w:val="false"/>
          <w:i w:val="false"/>
          <w:color w:val="000000"/>
          <w:sz w:val="28"/>
        </w:rPr>
        <w:t>
      Rөрт сөнд. зарядтау= Nваг.* Nжағд.* n-өрт сөнд.* nзаряд/ 12 * Nimec* Рөрт сөнд. зарядтау</w:t>
      </w:r>
    </w:p>
    <w:bookmarkEnd w:id="455"/>
    <w:bookmarkStart w:name="z462" w:id="456"/>
    <w:p>
      <w:pPr>
        <w:spacing w:after="0"/>
        <w:ind w:left="0"/>
        <w:jc w:val="both"/>
      </w:pPr>
      <w:r>
        <w:rPr>
          <w:rFonts w:ascii="Times New Roman"/>
          <w:b w:val="false"/>
          <w:i w:val="false"/>
          <w:color w:val="000000"/>
          <w:sz w:val="28"/>
        </w:rPr>
        <w:t>
      мұндағы:</w:t>
      </w:r>
    </w:p>
    <w:bookmarkEnd w:id="456"/>
    <w:bookmarkStart w:name="z463" w:id="457"/>
    <w:p>
      <w:pPr>
        <w:spacing w:after="0"/>
        <w:ind w:left="0"/>
        <w:jc w:val="both"/>
      </w:pPr>
      <w:r>
        <w:rPr>
          <w:rFonts w:ascii="Times New Roman"/>
          <w:b w:val="false"/>
          <w:i w:val="false"/>
          <w:color w:val="000000"/>
          <w:sz w:val="28"/>
        </w:rPr>
        <w:t>
      Rөрт сөнд. зарядтау- жоспарланған кезеңге арналған вагондардың өрт сөндіргіштерін зарядтау шығыстары;</w:t>
      </w:r>
    </w:p>
    <w:bookmarkEnd w:id="457"/>
    <w:bookmarkStart w:name="z464" w:id="458"/>
    <w:p>
      <w:pPr>
        <w:spacing w:after="0"/>
        <w:ind w:left="0"/>
        <w:jc w:val="both"/>
      </w:pPr>
      <w:r>
        <w:rPr>
          <w:rFonts w:ascii="Times New Roman"/>
          <w:b w:val="false"/>
          <w:i w:val="false"/>
          <w:color w:val="000000"/>
          <w:sz w:val="28"/>
        </w:rPr>
        <w:t>
      n-өрт сөнд- осы Әдістемеге 1, 2, 3-қосымшаларға сәйкес вагондарды өрт сөндіргішпен жабдықтау нормасы (таспен жылытылатын вагондар ұнтақты өрт сөндіргіш әмбебап -5, ұнтақты өрт сөндіргіш -5 және өрт сөндіргіш -5 немесе ұнтақты өрт сөндіргіш -10 және өрт сөндіргіш -8 түріндегі өрт сөндіргіштермен, ал электрмен жылытылатын вагондар ұнтақты өрт сөндіргіш әмбебап -5 типтегі екі және бір ұнтақты өрт сөндіргіш -5 немесе ұнтақты өрт сөндіргіш -10 және өрт сөндіргіш -8 типтегі 1 өрт сөндіргішпен жабдықталады);</w:t>
      </w:r>
    </w:p>
    <w:bookmarkEnd w:id="458"/>
    <w:bookmarkStart w:name="z465" w:id="459"/>
    <w:p>
      <w:pPr>
        <w:spacing w:after="0"/>
        <w:ind w:left="0"/>
        <w:jc w:val="both"/>
      </w:pPr>
      <w:r>
        <w:rPr>
          <w:rFonts w:ascii="Times New Roman"/>
          <w:b w:val="false"/>
          <w:i w:val="false"/>
          <w:color w:val="000000"/>
          <w:sz w:val="28"/>
        </w:rPr>
        <w:t>
      nзаряд- өрт сөндіргіштерді зарядтау (қайта зарядтау) нормасы (жылына 1 рет);</w:t>
      </w:r>
    </w:p>
    <w:bookmarkEnd w:id="459"/>
    <w:bookmarkStart w:name="z466" w:id="460"/>
    <w:p>
      <w:pPr>
        <w:spacing w:after="0"/>
        <w:ind w:left="0"/>
        <w:jc w:val="both"/>
      </w:pPr>
      <w:r>
        <w:rPr>
          <w:rFonts w:ascii="Times New Roman"/>
          <w:b w:val="false"/>
          <w:i w:val="false"/>
          <w:color w:val="000000"/>
          <w:sz w:val="28"/>
        </w:rPr>
        <w:t>
      Niай- айлардағы жолаушылар тасымалының жоспарланған кезеңі;</w:t>
      </w:r>
    </w:p>
    <w:bookmarkEnd w:id="460"/>
    <w:bookmarkStart w:name="z467" w:id="461"/>
    <w:p>
      <w:pPr>
        <w:spacing w:after="0"/>
        <w:ind w:left="0"/>
        <w:jc w:val="both"/>
      </w:pPr>
      <w:r>
        <w:rPr>
          <w:rFonts w:ascii="Times New Roman"/>
          <w:b w:val="false"/>
          <w:i w:val="false"/>
          <w:color w:val="000000"/>
          <w:sz w:val="28"/>
        </w:rPr>
        <w:t>
      Рөрт сөнд. зарядтау- осы Әдістеменің 38-тармағымен орнатылған тәртіпте анықталатын өрт сөндіргіштерді зарядтау жөніндегі қызметтерді ұсынуға арналған тариф, теңге.</w:t>
      </w:r>
    </w:p>
    <w:bookmarkEnd w:id="461"/>
    <w:bookmarkStart w:name="z468" w:id="462"/>
    <w:p>
      <w:pPr>
        <w:spacing w:after="0"/>
        <w:ind w:left="0"/>
        <w:jc w:val="both"/>
      </w:pPr>
      <w:r>
        <w:rPr>
          <w:rFonts w:ascii="Times New Roman"/>
          <w:b w:val="false"/>
          <w:i w:val="false"/>
          <w:color w:val="000000"/>
          <w:sz w:val="28"/>
        </w:rPr>
        <w:t>
      27. Вагондардың басқа поездардағы жүрісі вагондардың басқа тасымалдаушының құрамындағы жүрісінің шығыстарын мынадай формула бойынша есептеу арқылы жүзеге асырылады:</w:t>
      </w:r>
    </w:p>
    <w:bookmarkEnd w:id="462"/>
    <w:bookmarkStart w:name="z469" w:id="463"/>
    <w:p>
      <w:pPr>
        <w:spacing w:after="0"/>
        <w:ind w:left="0"/>
        <w:jc w:val="both"/>
      </w:pPr>
      <w:r>
        <w:rPr>
          <w:rFonts w:ascii="Times New Roman"/>
          <w:b w:val="false"/>
          <w:i w:val="false"/>
          <w:color w:val="000000"/>
          <w:sz w:val="28"/>
        </w:rPr>
        <w:t>
      Rжүрісі= Nваг. жөнелту* 2S * Ржүрісі</w:t>
      </w:r>
    </w:p>
    <w:bookmarkEnd w:id="463"/>
    <w:bookmarkStart w:name="z470" w:id="464"/>
    <w:p>
      <w:pPr>
        <w:spacing w:after="0"/>
        <w:ind w:left="0"/>
        <w:jc w:val="both"/>
      </w:pPr>
      <w:r>
        <w:rPr>
          <w:rFonts w:ascii="Times New Roman"/>
          <w:b w:val="false"/>
          <w:i w:val="false"/>
          <w:color w:val="000000"/>
          <w:sz w:val="28"/>
        </w:rPr>
        <w:t>
      мұндағы:</w:t>
      </w:r>
    </w:p>
    <w:bookmarkEnd w:id="464"/>
    <w:bookmarkStart w:name="z471" w:id="465"/>
    <w:p>
      <w:pPr>
        <w:spacing w:after="0"/>
        <w:ind w:left="0"/>
        <w:jc w:val="both"/>
      </w:pPr>
      <w:r>
        <w:rPr>
          <w:rFonts w:ascii="Times New Roman"/>
          <w:b w:val="false"/>
          <w:i w:val="false"/>
          <w:color w:val="000000"/>
          <w:sz w:val="28"/>
        </w:rPr>
        <w:t>
      Rжүрісі- вагонның басқа поездардың құрамында жүрген жолының шығыстары;</w:t>
      </w:r>
    </w:p>
    <w:bookmarkEnd w:id="465"/>
    <w:bookmarkStart w:name="z472" w:id="466"/>
    <w:p>
      <w:pPr>
        <w:spacing w:after="0"/>
        <w:ind w:left="0"/>
        <w:jc w:val="both"/>
      </w:pPr>
      <w:r>
        <w:rPr>
          <w:rFonts w:ascii="Times New Roman"/>
          <w:b w:val="false"/>
          <w:i w:val="false"/>
          <w:color w:val="000000"/>
          <w:sz w:val="28"/>
        </w:rPr>
        <w:t>
      Nваг.жөнелту- жолаушылар тасымалының жоспарланған кезеңінде басқа поездардың құрамында жөнелтілген вагондар саны;</w:t>
      </w:r>
    </w:p>
    <w:bookmarkEnd w:id="466"/>
    <w:bookmarkStart w:name="z473" w:id="467"/>
    <w:p>
      <w:pPr>
        <w:spacing w:after="0"/>
        <w:ind w:left="0"/>
        <w:jc w:val="both"/>
      </w:pPr>
      <w:r>
        <w:rPr>
          <w:rFonts w:ascii="Times New Roman"/>
          <w:b w:val="false"/>
          <w:i w:val="false"/>
          <w:color w:val="000000"/>
          <w:sz w:val="28"/>
        </w:rPr>
        <w:t>
      2S - өзге поездардың құрамында қатынайтын вагондарды тіркеу-ағыту пунктіне дейінгі барып-қайту арақашықтығы, километр;</w:t>
      </w:r>
    </w:p>
    <w:bookmarkEnd w:id="467"/>
    <w:bookmarkStart w:name="z474" w:id="468"/>
    <w:p>
      <w:pPr>
        <w:spacing w:after="0"/>
        <w:ind w:left="0"/>
        <w:jc w:val="both"/>
      </w:pPr>
      <w:r>
        <w:rPr>
          <w:rFonts w:ascii="Times New Roman"/>
          <w:b w:val="false"/>
          <w:i w:val="false"/>
          <w:color w:val="000000"/>
          <w:sz w:val="28"/>
        </w:rPr>
        <w:t>
      Ржүрісі- осы Әдістеменің 41-тармағымен орнатылған тәртіпте анықталатын тіркеу тарифі, теңге.</w:t>
      </w:r>
    </w:p>
    <w:bookmarkEnd w:id="468"/>
    <w:bookmarkStart w:name="z475" w:id="469"/>
    <w:p>
      <w:pPr>
        <w:spacing w:after="0"/>
        <w:ind w:left="0"/>
        <w:jc w:val="both"/>
      </w:pPr>
      <w:r>
        <w:rPr>
          <w:rFonts w:ascii="Times New Roman"/>
          <w:b w:val="false"/>
          <w:i w:val="false"/>
          <w:color w:val="000000"/>
          <w:sz w:val="28"/>
        </w:rPr>
        <w:t>
      28. Шаруашылық қажеттілігіне арналған электр секциялары мен дизель поездарының жүрген жолы (жөндеуге жүрген жолы) шаруашылық қажеттілігіне арналған электр секциялары мен дизель поездары жүрісінің шығыстарын мынадай формула бойынша есептеу арқылы жүзеге асырылады:</w:t>
      </w:r>
    </w:p>
    <w:bookmarkEnd w:id="469"/>
    <w:bookmarkStart w:name="z476" w:id="470"/>
    <w:p>
      <w:pPr>
        <w:spacing w:after="0"/>
        <w:ind w:left="0"/>
        <w:jc w:val="both"/>
      </w:pPr>
      <w:r>
        <w:rPr>
          <w:rFonts w:ascii="Times New Roman"/>
          <w:b w:val="false"/>
          <w:i w:val="false"/>
          <w:color w:val="000000"/>
          <w:sz w:val="28"/>
        </w:rPr>
        <w:t>
      Rшаруаш.жүрісі= (VТҚ8 +VТҚ7+VТҚ6+VТҚ3) * 2S * Рмтж</w:t>
      </w:r>
    </w:p>
    <w:bookmarkEnd w:id="470"/>
    <w:bookmarkStart w:name="z477" w:id="471"/>
    <w:p>
      <w:pPr>
        <w:spacing w:after="0"/>
        <w:ind w:left="0"/>
        <w:jc w:val="both"/>
      </w:pPr>
      <w:r>
        <w:rPr>
          <w:rFonts w:ascii="Times New Roman"/>
          <w:b w:val="false"/>
          <w:i w:val="false"/>
          <w:color w:val="000000"/>
          <w:sz w:val="28"/>
        </w:rPr>
        <w:t>
      мұндағы:</w:t>
      </w:r>
    </w:p>
    <w:bookmarkEnd w:id="471"/>
    <w:bookmarkStart w:name="z478" w:id="472"/>
    <w:p>
      <w:pPr>
        <w:spacing w:after="0"/>
        <w:ind w:left="0"/>
        <w:jc w:val="both"/>
      </w:pPr>
      <w:r>
        <w:rPr>
          <w:rFonts w:ascii="Times New Roman"/>
          <w:b w:val="false"/>
          <w:i w:val="false"/>
          <w:color w:val="000000"/>
          <w:sz w:val="28"/>
        </w:rPr>
        <w:t>
      Rшаруаш.жүрісі- шаруашылық қажеттілігіне арналған электр секциялары мен дизель поездарының шығыстары;</w:t>
      </w:r>
    </w:p>
    <w:bookmarkEnd w:id="472"/>
    <w:bookmarkStart w:name="z479" w:id="473"/>
    <w:p>
      <w:pPr>
        <w:spacing w:after="0"/>
        <w:ind w:left="0"/>
        <w:jc w:val="both"/>
      </w:pPr>
      <w:r>
        <w:rPr>
          <w:rFonts w:ascii="Times New Roman"/>
          <w:b w:val="false"/>
          <w:i w:val="false"/>
          <w:color w:val="000000"/>
          <w:sz w:val="28"/>
        </w:rPr>
        <w:t>
      (VТҚ8VТҚ7VТҚ6VТҚ3) - электр секциялары мен дизель поездарын жөндеудің тиісті түрлерінің көлемі (электр секциялары мен поездардың ТҚ арналған жөнелтілген вагондарының саны);</w:t>
      </w:r>
    </w:p>
    <w:bookmarkEnd w:id="473"/>
    <w:bookmarkStart w:name="z480" w:id="474"/>
    <w:p>
      <w:pPr>
        <w:spacing w:after="0"/>
        <w:ind w:left="0"/>
        <w:jc w:val="both"/>
      </w:pPr>
      <w:r>
        <w:rPr>
          <w:rFonts w:ascii="Times New Roman"/>
          <w:b w:val="false"/>
          <w:i w:val="false"/>
          <w:color w:val="000000"/>
          <w:sz w:val="28"/>
        </w:rPr>
        <w:t>
      2S - электр секциялары мен дизель поездарын құрастыру пунктіне байланысты жөндеу базасына дейінгі барып-қайту арақашықтығы, км;</w:t>
      </w:r>
    </w:p>
    <w:bookmarkEnd w:id="474"/>
    <w:bookmarkStart w:name="z481" w:id="475"/>
    <w:p>
      <w:pPr>
        <w:spacing w:after="0"/>
        <w:ind w:left="0"/>
        <w:jc w:val="both"/>
      </w:pPr>
      <w:r>
        <w:rPr>
          <w:rFonts w:ascii="Times New Roman"/>
          <w:b w:val="false"/>
          <w:i w:val="false"/>
          <w:color w:val="000000"/>
          <w:sz w:val="28"/>
        </w:rPr>
        <w:t>
      Рмтж- МТЖ пайдалану қызметтеріне арналған тариф, теңге.</w:t>
      </w:r>
    </w:p>
    <w:bookmarkEnd w:id="475"/>
    <w:bookmarkStart w:name="z482" w:id="476"/>
    <w:p>
      <w:pPr>
        <w:spacing w:after="0"/>
        <w:ind w:left="0"/>
        <w:jc w:val="both"/>
      </w:pPr>
      <w:r>
        <w:rPr>
          <w:rFonts w:ascii="Times New Roman"/>
          <w:b w:val="false"/>
          <w:i w:val="false"/>
          <w:color w:val="000000"/>
          <w:sz w:val="28"/>
        </w:rPr>
        <w:t>
      29. Нысанды киімдер бойынша шығыстарды "Нысанды киімді (погонсыз) киюге құқығы бар теміржол көлігі қызметкерлері лауазымдарының (кәсіптерінің) тізбесін, нысанды киімінің (погонсыз) үлгілері мен айырым белгілерін, оның кию тәртібін және онымен қамтамасыз ету нормаларын бекіту туралы" Қазақстан Республикасы Көлік және коммуникация министрінің 2011 жылғы 29 сәуірдегі № 242 бұйрығымен (Нормативтік құқықтық актілерді мемлекеттік тіркеу тізілімінде № 6989 болып тіркелді) бекітілген Нысанды киіммен (погонсыз) теміржол көлігі қызметкерлерін қамтамасыз ету нормаларына сәйкес нысанды киімге шығыстарды есептеу жолымен мына формула бойынша анықталады:</w:t>
      </w:r>
    </w:p>
    <w:bookmarkEnd w:id="476"/>
    <w:bookmarkStart w:name="z483" w:id="477"/>
    <w:p>
      <w:pPr>
        <w:spacing w:after="0"/>
        <w:ind w:left="0"/>
        <w:jc w:val="both"/>
      </w:pPr>
      <w:r>
        <w:rPr>
          <w:rFonts w:ascii="Times New Roman"/>
          <w:b w:val="false"/>
          <w:i w:val="false"/>
          <w:color w:val="000000"/>
          <w:sz w:val="28"/>
        </w:rPr>
        <w:t>
      Rнысан. киім= (Nжолсерік+Nпоезд баст.+Nмашинист+Nмашинистің көмек.) * nнысан. киім/ tпайд.* tiпайд.* Рнысан. киім</w:t>
      </w:r>
    </w:p>
    <w:bookmarkEnd w:id="477"/>
    <w:bookmarkStart w:name="z484" w:id="478"/>
    <w:p>
      <w:pPr>
        <w:spacing w:after="0"/>
        <w:ind w:left="0"/>
        <w:jc w:val="both"/>
      </w:pPr>
      <w:r>
        <w:rPr>
          <w:rFonts w:ascii="Times New Roman"/>
          <w:b w:val="false"/>
          <w:i w:val="false"/>
          <w:color w:val="000000"/>
          <w:sz w:val="28"/>
        </w:rPr>
        <w:t>
      мұндағы:</w:t>
      </w:r>
    </w:p>
    <w:bookmarkEnd w:id="478"/>
    <w:bookmarkStart w:name="z485" w:id="479"/>
    <w:p>
      <w:pPr>
        <w:spacing w:after="0"/>
        <w:ind w:left="0"/>
        <w:jc w:val="both"/>
      </w:pPr>
      <w:r>
        <w:rPr>
          <w:rFonts w:ascii="Times New Roman"/>
          <w:b w:val="false"/>
          <w:i w:val="false"/>
          <w:color w:val="000000"/>
          <w:sz w:val="28"/>
        </w:rPr>
        <w:t>
      Rнысан. киім- жолсеріктерді, поезд бастығы мен локомотив бригадаларын нысанды киіммен қамтамасыз ету шығыстары (электр секциялары мен дизель поездары бойынша);</w:t>
      </w:r>
    </w:p>
    <w:bookmarkEnd w:id="479"/>
    <w:bookmarkStart w:name="z486" w:id="480"/>
    <w:p>
      <w:pPr>
        <w:spacing w:after="0"/>
        <w:ind w:left="0"/>
        <w:jc w:val="both"/>
      </w:pPr>
      <w:r>
        <w:rPr>
          <w:rFonts w:ascii="Times New Roman"/>
          <w:b w:val="false"/>
          <w:i w:val="false"/>
          <w:color w:val="000000"/>
          <w:sz w:val="28"/>
        </w:rPr>
        <w:t>
      Nжолсерік- вагон/поезға арналған жолсеріктердің нормативтік саны;</w:t>
      </w:r>
    </w:p>
    <w:bookmarkEnd w:id="480"/>
    <w:bookmarkStart w:name="z487" w:id="481"/>
    <w:p>
      <w:pPr>
        <w:spacing w:after="0"/>
        <w:ind w:left="0"/>
        <w:jc w:val="both"/>
      </w:pPr>
      <w:r>
        <w:rPr>
          <w:rFonts w:ascii="Times New Roman"/>
          <w:b w:val="false"/>
          <w:i w:val="false"/>
          <w:color w:val="000000"/>
          <w:sz w:val="28"/>
        </w:rPr>
        <w:t>
      Nпоезд баст.- поезға арналған поезд бастығының нормативтік саны;</w:t>
      </w:r>
    </w:p>
    <w:bookmarkEnd w:id="481"/>
    <w:bookmarkStart w:name="z488" w:id="482"/>
    <w:p>
      <w:pPr>
        <w:spacing w:after="0"/>
        <w:ind w:left="0"/>
        <w:jc w:val="both"/>
      </w:pPr>
      <w:r>
        <w:rPr>
          <w:rFonts w:ascii="Times New Roman"/>
          <w:b w:val="false"/>
          <w:i w:val="false"/>
          <w:color w:val="000000"/>
          <w:sz w:val="28"/>
        </w:rPr>
        <w:t>
      Nмашинист- поезға арналған машинистердің нормативтік саны (электр секциялары мен дизель поездар бойынша);</w:t>
      </w:r>
    </w:p>
    <w:bookmarkEnd w:id="482"/>
    <w:bookmarkStart w:name="z489" w:id="483"/>
    <w:p>
      <w:pPr>
        <w:spacing w:after="0"/>
        <w:ind w:left="0"/>
        <w:jc w:val="both"/>
      </w:pPr>
      <w:r>
        <w:rPr>
          <w:rFonts w:ascii="Times New Roman"/>
          <w:b w:val="false"/>
          <w:i w:val="false"/>
          <w:color w:val="000000"/>
          <w:sz w:val="28"/>
        </w:rPr>
        <w:t>
      Nмашинистің көмек- поезға арналған машинистердің көмекшілерінің нормативтік саны (электр секциялары мен дизель поездар бойынша);</w:t>
      </w:r>
    </w:p>
    <w:bookmarkEnd w:id="483"/>
    <w:bookmarkStart w:name="z490" w:id="484"/>
    <w:p>
      <w:pPr>
        <w:spacing w:after="0"/>
        <w:ind w:left="0"/>
        <w:jc w:val="both"/>
      </w:pPr>
      <w:r>
        <w:rPr>
          <w:rFonts w:ascii="Times New Roman"/>
          <w:b w:val="false"/>
          <w:i w:val="false"/>
          <w:color w:val="000000"/>
          <w:sz w:val="28"/>
        </w:rPr>
        <w:t>
      nнысан. киім- уәкілетті орган белгілеген нормаларға сәйкес нысанды киіммен бір қызметкерді қамтамасыз ету;</w:t>
      </w:r>
    </w:p>
    <w:bookmarkEnd w:id="484"/>
    <w:bookmarkStart w:name="z491" w:id="485"/>
    <w:p>
      <w:pPr>
        <w:spacing w:after="0"/>
        <w:ind w:left="0"/>
        <w:jc w:val="both"/>
      </w:pPr>
      <w:r>
        <w:rPr>
          <w:rFonts w:ascii="Times New Roman"/>
          <w:b w:val="false"/>
          <w:i w:val="false"/>
          <w:color w:val="000000"/>
          <w:sz w:val="28"/>
        </w:rPr>
        <w:t>
      tпайд.- уәкілетті орган белгілеген нормаларға сәйкес нысанды киімдерді пайдалану мерзімі;</w:t>
      </w:r>
    </w:p>
    <w:bookmarkEnd w:id="485"/>
    <w:bookmarkStart w:name="z492" w:id="486"/>
    <w:p>
      <w:pPr>
        <w:spacing w:after="0"/>
        <w:ind w:left="0"/>
        <w:jc w:val="both"/>
      </w:pPr>
      <w:r>
        <w:rPr>
          <w:rFonts w:ascii="Times New Roman"/>
          <w:b w:val="false"/>
          <w:i w:val="false"/>
          <w:color w:val="000000"/>
          <w:sz w:val="28"/>
        </w:rPr>
        <w:t>
      tiпайд.- жоспарланған кезеңдегі нысанды киімдерді пайдаланудың жоспарланған мерзімі;</w:t>
      </w:r>
    </w:p>
    <w:bookmarkEnd w:id="486"/>
    <w:bookmarkStart w:name="z493" w:id="487"/>
    <w:p>
      <w:pPr>
        <w:spacing w:after="0"/>
        <w:ind w:left="0"/>
        <w:jc w:val="both"/>
      </w:pPr>
      <w:r>
        <w:rPr>
          <w:rFonts w:ascii="Times New Roman"/>
          <w:b w:val="false"/>
          <w:i w:val="false"/>
          <w:color w:val="000000"/>
          <w:sz w:val="28"/>
        </w:rPr>
        <w:t>
      Рнысан. киім- осы Әдістеменің 38-тармағымен орнатылған тәртіпте анықталатын нысанды киімге арналған баға, теңге.</w:t>
      </w:r>
    </w:p>
    <w:bookmarkEnd w:id="487"/>
    <w:bookmarkStart w:name="z494" w:id="488"/>
    <w:p>
      <w:pPr>
        <w:spacing w:after="0"/>
        <w:ind w:left="0"/>
        <w:jc w:val="both"/>
      </w:pPr>
      <w:r>
        <w:rPr>
          <w:rFonts w:ascii="Times New Roman"/>
          <w:b w:val="false"/>
          <w:i w:val="false"/>
          <w:color w:val="000000"/>
          <w:sz w:val="28"/>
        </w:rPr>
        <w:t xml:space="preserve">
      30. Медициналық көрсетілетін қызметтер "Міндетті медициналық қарап тексеру өткізілетін зиянды өндірістік факторлардың, кәсіптердің тізбесін бекіту туралы" Қазақстан Республикасы Ұлттық экономика министрінің 2015 жылғы 28 ақпандағы № 175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10987 болып тіркелді) бекітілген міндетті медициналық қарап тексеру өткізілетін зиянды өндірістік факторлардың, кәсіптердің тізбесіне және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10634 болып тіркелді) бекітілген, міндетті медициналық қарап тексеруді өткізу қағидаларына сәйкес (рейс алдындағы медициналық тексеру және міндетті медициналық тексеру) медициналық көрсетілетін қызметке арналған шығыстарды есептеу арқылы жүзеге асырылады.</w:t>
      </w:r>
    </w:p>
    <w:bookmarkEnd w:id="488"/>
    <w:bookmarkStart w:name="z495" w:id="489"/>
    <w:p>
      <w:pPr>
        <w:spacing w:after="0"/>
        <w:ind w:left="0"/>
        <w:jc w:val="both"/>
      </w:pPr>
      <w:r>
        <w:rPr>
          <w:rFonts w:ascii="Times New Roman"/>
          <w:b w:val="false"/>
          <w:i w:val="false"/>
          <w:color w:val="000000"/>
          <w:sz w:val="28"/>
        </w:rPr>
        <w:t>
      Медициналық көрсетілетін қызметке арналған шығыстар (рейс алдындағы медициналық тексеру және міндетті түрде профилактикалық тексеру) мынадай формула бойынша есептеледі.</w:t>
      </w:r>
    </w:p>
    <w:bookmarkEnd w:id="489"/>
    <w:bookmarkStart w:name="z496" w:id="490"/>
    <w:p>
      <w:pPr>
        <w:spacing w:after="0"/>
        <w:ind w:left="0"/>
        <w:jc w:val="both"/>
      </w:pPr>
      <w:r>
        <w:rPr>
          <w:rFonts w:ascii="Times New Roman"/>
          <w:b w:val="false"/>
          <w:i w:val="false"/>
          <w:color w:val="000000"/>
          <w:sz w:val="28"/>
        </w:rPr>
        <w:t>
      Rрейс алдындағы тексеру=( NжолсерікNпоезд бастығы+ Nмашинист+ Nмашинист көмекшісі) *Nрейс* Ррейс алдындағы тексеру</w:t>
      </w:r>
    </w:p>
    <w:bookmarkEnd w:id="490"/>
    <w:bookmarkStart w:name="z497" w:id="491"/>
    <w:p>
      <w:pPr>
        <w:spacing w:after="0"/>
        <w:ind w:left="0"/>
        <w:jc w:val="both"/>
      </w:pPr>
      <w:r>
        <w:rPr>
          <w:rFonts w:ascii="Times New Roman"/>
          <w:b w:val="false"/>
          <w:i w:val="false"/>
          <w:color w:val="000000"/>
          <w:sz w:val="28"/>
        </w:rPr>
        <w:t>
      мұндағы:</w:t>
      </w:r>
    </w:p>
    <w:bookmarkEnd w:id="491"/>
    <w:bookmarkStart w:name="z498" w:id="492"/>
    <w:p>
      <w:pPr>
        <w:spacing w:after="0"/>
        <w:ind w:left="0"/>
        <w:jc w:val="both"/>
      </w:pPr>
      <w:r>
        <w:rPr>
          <w:rFonts w:ascii="Times New Roman"/>
          <w:b w:val="false"/>
          <w:i w:val="false"/>
          <w:color w:val="000000"/>
          <w:sz w:val="28"/>
        </w:rPr>
        <w:t>
      Rрейс алдындағы тексеру- рейс алдындағы медициналық тексеру шығыстары;</w:t>
      </w:r>
    </w:p>
    <w:bookmarkEnd w:id="492"/>
    <w:bookmarkStart w:name="z499" w:id="493"/>
    <w:p>
      <w:pPr>
        <w:spacing w:after="0"/>
        <w:ind w:left="0"/>
        <w:jc w:val="both"/>
      </w:pPr>
      <w:r>
        <w:rPr>
          <w:rFonts w:ascii="Times New Roman"/>
          <w:b w:val="false"/>
          <w:i w:val="false"/>
          <w:color w:val="000000"/>
          <w:sz w:val="28"/>
        </w:rPr>
        <w:t>
      Ррейс алдындағы тексеру- осы Әдістеменің 38- тармағымен орнатылған тәртіпте анықталатын рейс алдындағы медициналық тексеру қызметіне арналған тариф, теңге;</w:t>
      </w:r>
    </w:p>
    <w:bookmarkEnd w:id="493"/>
    <w:bookmarkStart w:name="z500" w:id="494"/>
    <w:p>
      <w:pPr>
        <w:spacing w:after="0"/>
        <w:ind w:left="0"/>
        <w:jc w:val="both"/>
      </w:pPr>
      <w:r>
        <w:rPr>
          <w:rFonts w:ascii="Times New Roman"/>
          <w:b w:val="false"/>
          <w:i w:val="false"/>
          <w:color w:val="000000"/>
          <w:sz w:val="28"/>
        </w:rPr>
        <w:t>
      Rпрофилактикалық тексеру=(NжолсерікNпоезд бастығы+ Nмашинист+ Nмашинист көмекшісі) *</w:t>
      </w:r>
    </w:p>
    <w:bookmarkEnd w:id="494"/>
    <w:bookmarkStart w:name="z501" w:id="495"/>
    <w:p>
      <w:pPr>
        <w:spacing w:after="0"/>
        <w:ind w:left="0"/>
        <w:jc w:val="both"/>
      </w:pPr>
      <w:r>
        <w:rPr>
          <w:rFonts w:ascii="Times New Roman"/>
          <w:b w:val="false"/>
          <w:i w:val="false"/>
          <w:color w:val="000000"/>
          <w:sz w:val="28"/>
        </w:rPr>
        <w:t>
      0,166 * Niай* Ррейс алдындағы тексеру</w:t>
      </w:r>
    </w:p>
    <w:bookmarkEnd w:id="495"/>
    <w:bookmarkStart w:name="z502" w:id="496"/>
    <w:p>
      <w:pPr>
        <w:spacing w:after="0"/>
        <w:ind w:left="0"/>
        <w:jc w:val="both"/>
      </w:pPr>
      <w:r>
        <w:rPr>
          <w:rFonts w:ascii="Times New Roman"/>
          <w:b w:val="false"/>
          <w:i w:val="false"/>
          <w:color w:val="000000"/>
          <w:sz w:val="28"/>
        </w:rPr>
        <w:t>
      мұндағы:</w:t>
      </w:r>
    </w:p>
    <w:bookmarkEnd w:id="496"/>
    <w:bookmarkStart w:name="z503" w:id="497"/>
    <w:p>
      <w:pPr>
        <w:spacing w:after="0"/>
        <w:ind w:left="0"/>
        <w:jc w:val="both"/>
      </w:pPr>
      <w:r>
        <w:rPr>
          <w:rFonts w:ascii="Times New Roman"/>
          <w:b w:val="false"/>
          <w:i w:val="false"/>
          <w:color w:val="000000"/>
          <w:sz w:val="28"/>
        </w:rPr>
        <w:t>
      Rпрофилактикалық тексеру-профилактикалық тексеруге арналған шығыстары;</w:t>
      </w:r>
    </w:p>
    <w:bookmarkEnd w:id="497"/>
    <w:bookmarkStart w:name="z504" w:id="498"/>
    <w:p>
      <w:pPr>
        <w:spacing w:after="0"/>
        <w:ind w:left="0"/>
        <w:jc w:val="both"/>
      </w:pPr>
      <w:r>
        <w:rPr>
          <w:rFonts w:ascii="Times New Roman"/>
          <w:b w:val="false"/>
          <w:i w:val="false"/>
          <w:color w:val="000000"/>
          <w:sz w:val="28"/>
        </w:rPr>
        <w:t>
      Niай- айлардағы тасымалдың жоспарланған кезеңі;</w:t>
      </w:r>
    </w:p>
    <w:bookmarkEnd w:id="498"/>
    <w:bookmarkStart w:name="z505" w:id="499"/>
    <w:p>
      <w:pPr>
        <w:spacing w:after="0"/>
        <w:ind w:left="0"/>
        <w:jc w:val="both"/>
      </w:pPr>
      <w:r>
        <w:rPr>
          <w:rFonts w:ascii="Times New Roman"/>
          <w:b w:val="false"/>
          <w:i w:val="false"/>
          <w:color w:val="000000"/>
          <w:sz w:val="28"/>
        </w:rPr>
        <w:t>
      0,166 - айына тексерудің еселік коэффициенті (жылына 2 рет нормативтік профилактикалық тексеру есебінен).</w:t>
      </w:r>
    </w:p>
    <w:bookmarkEnd w:id="499"/>
    <w:bookmarkStart w:name="z506" w:id="500"/>
    <w:p>
      <w:pPr>
        <w:spacing w:after="0"/>
        <w:ind w:left="0"/>
        <w:jc w:val="both"/>
      </w:pPr>
      <w:r>
        <w:rPr>
          <w:rFonts w:ascii="Times New Roman"/>
          <w:b w:val="false"/>
          <w:i w:val="false"/>
          <w:color w:val="000000"/>
          <w:sz w:val="28"/>
        </w:rPr>
        <w:t>
      31. Жолаушыларды, қызметкерлерді сақтандыру қызметкерлерді сақтандыруға арналған шығыстарды сақтандыру саласындағы Қазақстан Республикасының заңнамасына сәйкес есептеу арқылы жүзеге асырылады.</w:t>
      </w:r>
    </w:p>
    <w:bookmarkEnd w:id="500"/>
    <w:bookmarkStart w:name="z507" w:id="501"/>
    <w:p>
      <w:pPr>
        <w:spacing w:after="0"/>
        <w:ind w:left="0"/>
        <w:jc w:val="both"/>
      </w:pPr>
      <w:r>
        <w:rPr>
          <w:rFonts w:ascii="Times New Roman"/>
          <w:b w:val="false"/>
          <w:i w:val="false"/>
          <w:color w:val="000000"/>
          <w:sz w:val="28"/>
        </w:rPr>
        <w:t>
      Rқызметкер.сақтандыру= (Rжолсерік. жалақысы+Rпоезд баст.жалақысы+Rлок.бриг.жалақысы) * 0.5 %</w:t>
      </w:r>
    </w:p>
    <w:bookmarkEnd w:id="501"/>
    <w:bookmarkStart w:name="z508" w:id="502"/>
    <w:p>
      <w:pPr>
        <w:spacing w:after="0"/>
        <w:ind w:left="0"/>
        <w:jc w:val="both"/>
      </w:pPr>
      <w:r>
        <w:rPr>
          <w:rFonts w:ascii="Times New Roman"/>
          <w:b w:val="false"/>
          <w:i w:val="false"/>
          <w:color w:val="000000"/>
          <w:sz w:val="28"/>
        </w:rPr>
        <w:t>
      мұндағы:</w:t>
      </w:r>
    </w:p>
    <w:bookmarkEnd w:id="502"/>
    <w:bookmarkStart w:name="z509" w:id="503"/>
    <w:p>
      <w:pPr>
        <w:spacing w:after="0"/>
        <w:ind w:left="0"/>
        <w:jc w:val="both"/>
      </w:pPr>
      <w:r>
        <w:rPr>
          <w:rFonts w:ascii="Times New Roman"/>
          <w:b w:val="false"/>
          <w:i w:val="false"/>
          <w:color w:val="000000"/>
          <w:sz w:val="28"/>
        </w:rPr>
        <w:t>
      Rқызметкер.сақтандыру- жұмыс берушінің қызметкерлер алдындағы азаматтық-құқықтық жауапкершілігін сақтандыру шығыстары;</w:t>
      </w:r>
    </w:p>
    <w:bookmarkEnd w:id="503"/>
    <w:bookmarkStart w:name="z510" w:id="504"/>
    <w:p>
      <w:pPr>
        <w:spacing w:after="0"/>
        <w:ind w:left="0"/>
        <w:jc w:val="both"/>
      </w:pPr>
      <w:r>
        <w:rPr>
          <w:rFonts w:ascii="Times New Roman"/>
          <w:b w:val="false"/>
          <w:i w:val="false"/>
          <w:color w:val="000000"/>
          <w:sz w:val="28"/>
        </w:rPr>
        <w:t>
      0,5 % - сақтандыру сыйақысының минималды пайызы;</w:t>
      </w:r>
    </w:p>
    <w:bookmarkEnd w:id="504"/>
    <w:bookmarkStart w:name="z511" w:id="505"/>
    <w:p>
      <w:pPr>
        <w:spacing w:after="0"/>
        <w:ind w:left="0"/>
        <w:jc w:val="both"/>
      </w:pPr>
      <w:r>
        <w:rPr>
          <w:rFonts w:ascii="Times New Roman"/>
          <w:b w:val="false"/>
          <w:i w:val="false"/>
          <w:color w:val="000000"/>
          <w:sz w:val="28"/>
        </w:rPr>
        <w:t>
      Сақтандыру саласындағы Қазақстан Республикасының заңнамасына сәйкес тасымалдаушының жолаушылар алдындағы азаматтық-құқықтық жауапкершілігін сақтандыруға арналған шығыстары жоспарланады:</w:t>
      </w:r>
    </w:p>
    <w:bookmarkEnd w:id="505"/>
    <w:bookmarkStart w:name="z512" w:id="506"/>
    <w:p>
      <w:pPr>
        <w:spacing w:after="0"/>
        <w:ind w:left="0"/>
        <w:jc w:val="both"/>
      </w:pPr>
      <w:r>
        <w:rPr>
          <w:rFonts w:ascii="Times New Roman"/>
          <w:b w:val="false"/>
          <w:i w:val="false"/>
          <w:color w:val="000000"/>
          <w:sz w:val="28"/>
        </w:rPr>
        <w:t>
      Rжолауш. сақтан.= Dтасымал* 0,2 %</w:t>
      </w:r>
    </w:p>
    <w:bookmarkEnd w:id="506"/>
    <w:bookmarkStart w:name="z513" w:id="507"/>
    <w:p>
      <w:pPr>
        <w:spacing w:after="0"/>
        <w:ind w:left="0"/>
        <w:jc w:val="both"/>
      </w:pPr>
      <w:r>
        <w:rPr>
          <w:rFonts w:ascii="Times New Roman"/>
          <w:b w:val="false"/>
          <w:i w:val="false"/>
          <w:color w:val="000000"/>
          <w:sz w:val="28"/>
        </w:rPr>
        <w:t>
      мұндағы:</w:t>
      </w:r>
    </w:p>
    <w:bookmarkEnd w:id="507"/>
    <w:bookmarkStart w:name="z514" w:id="508"/>
    <w:p>
      <w:pPr>
        <w:spacing w:after="0"/>
        <w:ind w:left="0"/>
        <w:jc w:val="both"/>
      </w:pPr>
      <w:r>
        <w:rPr>
          <w:rFonts w:ascii="Times New Roman"/>
          <w:b w:val="false"/>
          <w:i w:val="false"/>
          <w:color w:val="000000"/>
          <w:sz w:val="28"/>
        </w:rPr>
        <w:t>
      Rжолауш. сақтан.- тасымалдаушының жолаушылар алдындағы азаматтық-құқықтық жауапкершілігін сақтандыру шығыстары;</w:t>
      </w:r>
    </w:p>
    <w:bookmarkEnd w:id="508"/>
    <w:bookmarkStart w:name="z515" w:id="509"/>
    <w:p>
      <w:pPr>
        <w:spacing w:after="0"/>
        <w:ind w:left="0"/>
        <w:jc w:val="both"/>
      </w:pPr>
      <w:r>
        <w:rPr>
          <w:rFonts w:ascii="Times New Roman"/>
          <w:b w:val="false"/>
          <w:i w:val="false"/>
          <w:color w:val="000000"/>
          <w:sz w:val="28"/>
        </w:rPr>
        <w:t>
      0,2 % - сақтандыру сыйақысының минималды пайызы.</w:t>
      </w:r>
    </w:p>
    <w:bookmarkEnd w:id="509"/>
    <w:bookmarkStart w:name="z516" w:id="510"/>
    <w:p>
      <w:pPr>
        <w:spacing w:after="0"/>
        <w:ind w:left="0"/>
        <w:jc w:val="both"/>
      </w:pPr>
      <w:r>
        <w:rPr>
          <w:rFonts w:ascii="Times New Roman"/>
          <w:b w:val="false"/>
          <w:i w:val="false"/>
          <w:color w:val="000000"/>
          <w:sz w:val="28"/>
        </w:rPr>
        <w:t>
      32. Электр секцияларының жұмысы - тартуға арналған электр энергиясы электр секциялардың жұмысына арналған электр энергиясы бойынша шығыстарды мынадай формула бойынша есептеу арқылы табылады:</w:t>
      </w:r>
    </w:p>
    <w:bookmarkEnd w:id="510"/>
    <w:bookmarkStart w:name="z517" w:id="511"/>
    <w:p>
      <w:pPr>
        <w:spacing w:after="0"/>
        <w:ind w:left="0"/>
        <w:jc w:val="both"/>
      </w:pPr>
      <w:r>
        <w:rPr>
          <w:rFonts w:ascii="Times New Roman"/>
          <w:b w:val="false"/>
          <w:i w:val="false"/>
          <w:color w:val="000000"/>
          <w:sz w:val="28"/>
        </w:rPr>
        <w:t>
      Rэл. энергиясы= nэл. энергиясы* Nрейс* 2 * Рэл. энергиясы</w:t>
      </w:r>
    </w:p>
    <w:bookmarkEnd w:id="511"/>
    <w:bookmarkStart w:name="z518" w:id="512"/>
    <w:p>
      <w:pPr>
        <w:spacing w:after="0"/>
        <w:ind w:left="0"/>
        <w:jc w:val="both"/>
      </w:pPr>
      <w:r>
        <w:rPr>
          <w:rFonts w:ascii="Times New Roman"/>
          <w:b w:val="false"/>
          <w:i w:val="false"/>
          <w:color w:val="000000"/>
          <w:sz w:val="28"/>
        </w:rPr>
        <w:t>
      мұндағы:</w:t>
      </w:r>
    </w:p>
    <w:bookmarkEnd w:id="512"/>
    <w:bookmarkStart w:name="z519" w:id="513"/>
    <w:p>
      <w:pPr>
        <w:spacing w:after="0"/>
        <w:ind w:left="0"/>
        <w:jc w:val="both"/>
      </w:pPr>
      <w:r>
        <w:rPr>
          <w:rFonts w:ascii="Times New Roman"/>
          <w:b w:val="false"/>
          <w:i w:val="false"/>
          <w:color w:val="000000"/>
          <w:sz w:val="28"/>
        </w:rPr>
        <w:t>
      Rэл. энергиясы- электр секциялардың жұмысына арналған электр энергиясы бойынша шығыстар;</w:t>
      </w:r>
    </w:p>
    <w:bookmarkEnd w:id="513"/>
    <w:bookmarkStart w:name="z520" w:id="514"/>
    <w:p>
      <w:pPr>
        <w:spacing w:after="0"/>
        <w:ind w:left="0"/>
        <w:jc w:val="both"/>
      </w:pPr>
      <w:r>
        <w:rPr>
          <w:rFonts w:ascii="Times New Roman"/>
          <w:b w:val="false"/>
          <w:i w:val="false"/>
          <w:color w:val="000000"/>
          <w:sz w:val="28"/>
        </w:rPr>
        <w:t>
      nэл. энергиясы- бір рейс үшін байланыс желісіндегі шығын ескерілген Тн. Км-брутто үшін жұмсалатын электр энергиясы шығындарының нормасы, кВт.с.</w:t>
      </w:r>
    </w:p>
    <w:bookmarkEnd w:id="514"/>
    <w:bookmarkStart w:name="z521" w:id="515"/>
    <w:p>
      <w:pPr>
        <w:spacing w:after="0"/>
        <w:ind w:left="0"/>
        <w:jc w:val="both"/>
      </w:pPr>
      <w:r>
        <w:rPr>
          <w:rFonts w:ascii="Times New Roman"/>
          <w:b w:val="false"/>
          <w:i w:val="false"/>
          <w:color w:val="000000"/>
          <w:sz w:val="28"/>
        </w:rPr>
        <w:t>
      Рэл. энергиясы- поездарды тарту үшін электр энергиясын беру тарифі;</w:t>
      </w:r>
    </w:p>
    <w:bookmarkEnd w:id="515"/>
    <w:bookmarkStart w:name="z522" w:id="516"/>
    <w:p>
      <w:pPr>
        <w:spacing w:after="0"/>
        <w:ind w:left="0"/>
        <w:jc w:val="both"/>
      </w:pPr>
      <w:r>
        <w:rPr>
          <w:rFonts w:ascii="Times New Roman"/>
          <w:b w:val="false"/>
          <w:i w:val="false"/>
          <w:color w:val="000000"/>
          <w:sz w:val="28"/>
        </w:rPr>
        <w:t>
      Электр поезының поезд жұмыстарына арналған электр энергиясының шығындар нормасының есебі өндіруші зауытпен анықталған нормаларға сәйкес орындалады.</w:t>
      </w:r>
    </w:p>
    <w:bookmarkEnd w:id="516"/>
    <w:bookmarkStart w:name="z523" w:id="517"/>
    <w:p>
      <w:pPr>
        <w:spacing w:after="0"/>
        <w:ind w:left="0"/>
        <w:jc w:val="both"/>
      </w:pPr>
      <w:r>
        <w:rPr>
          <w:rFonts w:ascii="Times New Roman"/>
          <w:b w:val="false"/>
          <w:i w:val="false"/>
          <w:color w:val="000000"/>
          <w:sz w:val="28"/>
        </w:rPr>
        <w:t>
      Электр энергиясы шығындарының нормасы мынадай формула бойынша есептеледі:</w:t>
      </w:r>
    </w:p>
    <w:bookmarkEnd w:id="517"/>
    <w:bookmarkStart w:name="z524" w:id="518"/>
    <w:p>
      <w:pPr>
        <w:spacing w:after="0"/>
        <w:ind w:left="0"/>
        <w:jc w:val="both"/>
      </w:pPr>
      <w:r>
        <w:rPr>
          <w:rFonts w:ascii="Times New Roman"/>
          <w:b w:val="false"/>
          <w:i w:val="false"/>
          <w:color w:val="000000"/>
          <w:sz w:val="28"/>
        </w:rPr>
        <w:t>
      nэлектр.энер. = ео КµКі K</w:t>
      </w:r>
      <w:r>
        <w:rPr>
          <w:rFonts w:ascii="Times New Roman"/>
          <w:b w:val="false"/>
          <w:i w:val="false"/>
          <w:color w:val="000000"/>
          <w:sz w:val="28"/>
        </w:rPr>
        <w:t>t</w:t>
      </w:r>
      <w:r>
        <w:rPr>
          <w:rFonts w:ascii="Times New Roman"/>
          <w:b w:val="false"/>
          <w:i w:val="false"/>
          <w:color w:val="000000"/>
          <w:sz w:val="28"/>
        </w:rPr>
        <w:t>+ Z'(</w:t>
      </w:r>
      <w:r>
        <w:rPr>
          <w:rFonts w:ascii="Times New Roman"/>
          <w:b w:val="false"/>
          <w:i w:val="false"/>
          <w:color w:val="000000"/>
          <w:sz w:val="28"/>
        </w:rPr>
        <w:t>D</w:t>
      </w:r>
      <w:r>
        <w:rPr>
          <w:rFonts w:ascii="Times New Roman"/>
          <w:b w:val="false"/>
          <w:i w:val="false"/>
          <w:color w:val="000000"/>
          <w:sz w:val="28"/>
        </w:rPr>
        <w:t>еm) + есл (Кв + ӨсК'в)</w:t>
      </w:r>
    </w:p>
    <w:bookmarkEnd w:id="518"/>
    <w:bookmarkStart w:name="z525" w:id="519"/>
    <w:p>
      <w:pPr>
        <w:spacing w:after="0"/>
        <w:ind w:left="0"/>
        <w:jc w:val="both"/>
      </w:pPr>
      <w:r>
        <w:rPr>
          <w:rFonts w:ascii="Times New Roman"/>
          <w:b w:val="false"/>
          <w:i w:val="false"/>
          <w:color w:val="000000"/>
          <w:sz w:val="28"/>
        </w:rPr>
        <w:t>
      мұндағы:</w:t>
      </w:r>
    </w:p>
    <w:bookmarkEnd w:id="519"/>
    <w:bookmarkStart w:name="z526" w:id="520"/>
    <w:p>
      <w:pPr>
        <w:spacing w:after="0"/>
        <w:ind w:left="0"/>
        <w:jc w:val="both"/>
      </w:pPr>
      <w:r>
        <w:rPr>
          <w:rFonts w:ascii="Times New Roman"/>
          <w:b w:val="false"/>
          <w:i w:val="false"/>
          <w:color w:val="000000"/>
          <w:sz w:val="28"/>
        </w:rPr>
        <w:t>
      nэлектр.энер- электр энергиясы шығындарының нормасы, Квт.с;</w:t>
      </w:r>
    </w:p>
    <w:bookmarkEnd w:id="520"/>
    <w:bookmarkStart w:name="z527" w:id="521"/>
    <w:p>
      <w:pPr>
        <w:spacing w:after="0"/>
        <w:ind w:left="0"/>
        <w:jc w:val="both"/>
      </w:pPr>
      <w:r>
        <w:rPr>
          <w:rFonts w:ascii="Times New Roman"/>
          <w:b w:val="false"/>
          <w:i w:val="false"/>
          <w:color w:val="000000"/>
          <w:sz w:val="28"/>
        </w:rPr>
        <w:t>
      ео - электр поезының техникалық деректері (кВт.с/өлшем);</w:t>
      </w:r>
    </w:p>
    <w:bookmarkEnd w:id="521"/>
    <w:bookmarkStart w:name="z528" w:id="522"/>
    <w:p>
      <w:pPr>
        <w:spacing w:after="0"/>
        <w:ind w:left="0"/>
        <w:jc w:val="both"/>
      </w:pPr>
      <w:r>
        <w:rPr>
          <w:rFonts w:ascii="Times New Roman"/>
          <w:b w:val="false"/>
          <w:i w:val="false"/>
          <w:color w:val="000000"/>
          <w:sz w:val="28"/>
        </w:rPr>
        <w:t>
      Кi = 1 + аiэ</w:t>
      </w:r>
    </w:p>
    <w:bookmarkEnd w:id="522"/>
    <w:bookmarkStart w:name="z529" w:id="523"/>
    <w:p>
      <w:pPr>
        <w:spacing w:after="0"/>
        <w:ind w:left="0"/>
        <w:jc w:val="both"/>
      </w:pPr>
      <w:r>
        <w:rPr>
          <w:rFonts w:ascii="Times New Roman"/>
          <w:b w:val="false"/>
          <w:i w:val="false"/>
          <w:color w:val="000000"/>
          <w:sz w:val="28"/>
        </w:rPr>
        <w:t>
      а - негізінен қозғалыс жылдамдығына тәуелді коэффициент;</w:t>
      </w:r>
    </w:p>
    <w:bookmarkEnd w:id="523"/>
    <w:bookmarkStart w:name="z530" w:id="524"/>
    <w:p>
      <w:pPr>
        <w:spacing w:after="0"/>
        <w:ind w:left="0"/>
        <w:jc w:val="both"/>
      </w:pPr>
      <w:r>
        <w:rPr>
          <w:rFonts w:ascii="Times New Roman"/>
          <w:b w:val="false"/>
          <w:i w:val="false"/>
          <w:color w:val="000000"/>
          <w:sz w:val="28"/>
        </w:rPr>
        <w:t>
      Кµ - вагондардың жүк көтергішті пайдалану деңгейіне әсер ету коэффициенті (17,5 т = 1);</w:t>
      </w:r>
    </w:p>
    <w:bookmarkEnd w:id="524"/>
    <w:bookmarkStart w:name="z531" w:id="525"/>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xml:space="preserve"> - нормаланған кезеңдегі температуралық коэффициент;</w:t>
      </w:r>
    </w:p>
    <w:bookmarkEnd w:id="525"/>
    <w:bookmarkStart w:name="z532" w:id="526"/>
    <w:p>
      <w:pPr>
        <w:spacing w:after="0"/>
        <w:ind w:left="0"/>
        <w:jc w:val="both"/>
      </w:pPr>
      <w:r>
        <w:rPr>
          <w:rFonts w:ascii="Times New Roman"/>
          <w:b w:val="false"/>
          <w:i w:val="false"/>
          <w:color w:val="000000"/>
          <w:sz w:val="28"/>
        </w:rPr>
        <w:t>
      есл - көмекші машиналарға арналған электр энергиясының шығындары;</w:t>
      </w:r>
    </w:p>
    <w:bookmarkEnd w:id="526"/>
    <w:bookmarkStart w:name="z533" w:id="527"/>
    <w:p>
      <w:pPr>
        <w:spacing w:after="0"/>
        <w:ind w:left="0"/>
        <w:jc w:val="both"/>
      </w:pPr>
      <w:r>
        <w:rPr>
          <w:rFonts w:ascii="Times New Roman"/>
          <w:b w:val="false"/>
          <w:i w:val="false"/>
          <w:color w:val="000000"/>
          <w:sz w:val="28"/>
        </w:rPr>
        <w:t>
      Кв - жүру барысындағы көмекші машиналарды пайдалану коэффиценті хранометраж арқылы анықталады;</w:t>
      </w:r>
    </w:p>
    <w:bookmarkEnd w:id="527"/>
    <w:bookmarkStart w:name="z534" w:id="528"/>
    <w:p>
      <w:pPr>
        <w:spacing w:after="0"/>
        <w:ind w:left="0"/>
        <w:jc w:val="both"/>
      </w:pPr>
      <w:r>
        <w:rPr>
          <w:rFonts w:ascii="Times New Roman"/>
          <w:b w:val="false"/>
          <w:i w:val="false"/>
          <w:color w:val="000000"/>
          <w:sz w:val="28"/>
        </w:rPr>
        <w:t>
      К'в - аялдамада көмекші машиналарды пайдалану коэффиценті хранометраж арқылы анықталады;</w:t>
      </w:r>
    </w:p>
    <w:bookmarkEnd w:id="528"/>
    <w:bookmarkStart w:name="z535" w:id="529"/>
    <w:p>
      <w:pPr>
        <w:spacing w:after="0"/>
        <w:ind w:left="0"/>
        <w:jc w:val="both"/>
      </w:pPr>
      <w:r>
        <w:rPr>
          <w:rFonts w:ascii="Times New Roman"/>
          <w:b w:val="false"/>
          <w:i w:val="false"/>
          <w:color w:val="000000"/>
          <w:sz w:val="28"/>
        </w:rPr>
        <w:t>
      Өс - аялдау уақытының коэффициенті tcт/to тең;</w:t>
      </w:r>
    </w:p>
    <w:bookmarkEnd w:id="529"/>
    <w:bookmarkStart w:name="z536" w:id="530"/>
    <w:p>
      <w:pPr>
        <w:spacing w:after="0"/>
        <w:ind w:left="0"/>
        <w:jc w:val="both"/>
      </w:pPr>
      <w:r>
        <w:rPr>
          <w:rFonts w:ascii="Times New Roman"/>
          <w:b w:val="false"/>
          <w:i w:val="false"/>
          <w:color w:val="000000"/>
          <w:sz w:val="28"/>
        </w:rPr>
        <w:t>
      tст - поездардың кестесі бойынша жалпы аялдау уақыты;</w:t>
      </w:r>
    </w:p>
    <w:bookmarkEnd w:id="530"/>
    <w:bookmarkStart w:name="z537" w:id="531"/>
    <w:p>
      <w:pPr>
        <w:spacing w:after="0"/>
        <w:ind w:left="0"/>
        <w:jc w:val="both"/>
      </w:pPr>
      <w:r>
        <w:rPr>
          <w:rFonts w:ascii="Times New Roman"/>
          <w:b w:val="false"/>
          <w:i w:val="false"/>
          <w:color w:val="000000"/>
          <w:sz w:val="28"/>
        </w:rPr>
        <w:t>
      to - поездың жалпы жүру уақыты;</w:t>
      </w:r>
    </w:p>
    <w:bookmarkEnd w:id="531"/>
    <w:bookmarkStart w:name="z538"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еm- тоқтау кезінде жұмсалған кинетикалық энергияны қалпына келтіру шығындары, (кВт.с/10 мың.ткм брутто);</w:t>
      </w:r>
    </w:p>
    <w:bookmarkEnd w:id="532"/>
    <w:bookmarkStart w:name="z539" w:id="533"/>
    <w:p>
      <w:pPr>
        <w:spacing w:after="0"/>
        <w:ind w:left="0"/>
        <w:jc w:val="both"/>
      </w:pPr>
      <w:r>
        <w:rPr>
          <w:rFonts w:ascii="Times New Roman"/>
          <w:b w:val="false"/>
          <w:i w:val="false"/>
          <w:color w:val="000000"/>
          <w:sz w:val="28"/>
        </w:rPr>
        <w:t>
      Z' = 100 х z/L;</w:t>
      </w:r>
    </w:p>
    <w:bookmarkEnd w:id="533"/>
    <w:bookmarkStart w:name="z540" w:id="534"/>
    <w:p>
      <w:pPr>
        <w:spacing w:after="0"/>
        <w:ind w:left="0"/>
        <w:jc w:val="both"/>
      </w:pPr>
      <w:r>
        <w:rPr>
          <w:rFonts w:ascii="Times New Roman"/>
          <w:b w:val="false"/>
          <w:i w:val="false"/>
          <w:color w:val="000000"/>
          <w:sz w:val="28"/>
        </w:rPr>
        <w:t>
      Z - аялдамалар саны.</w:t>
      </w:r>
    </w:p>
    <w:bookmarkEnd w:id="534"/>
    <w:bookmarkStart w:name="z541" w:id="535"/>
    <w:p>
      <w:pPr>
        <w:spacing w:after="0"/>
        <w:ind w:left="0"/>
        <w:jc w:val="both"/>
      </w:pPr>
      <w:r>
        <w:rPr>
          <w:rFonts w:ascii="Times New Roman"/>
          <w:b w:val="false"/>
          <w:i w:val="false"/>
          <w:color w:val="000000"/>
          <w:sz w:val="28"/>
        </w:rPr>
        <w:t>
      33. Дизель поездарының жұмысы - поезд жұмыстарына арналған дизель отынының шығындары.</w:t>
      </w:r>
    </w:p>
    <w:bookmarkEnd w:id="535"/>
    <w:bookmarkStart w:name="z542" w:id="536"/>
    <w:p>
      <w:pPr>
        <w:spacing w:after="0"/>
        <w:ind w:left="0"/>
        <w:jc w:val="both"/>
      </w:pPr>
      <w:r>
        <w:rPr>
          <w:rFonts w:ascii="Times New Roman"/>
          <w:b w:val="false"/>
          <w:i w:val="false"/>
          <w:color w:val="000000"/>
          <w:sz w:val="28"/>
        </w:rPr>
        <w:t>
      Поезд жұмыстарына арналған дизель отынының шығындары мынадай формула бойынша есептеледі:</w:t>
      </w:r>
    </w:p>
    <w:bookmarkEnd w:id="536"/>
    <w:bookmarkStart w:name="z543" w:id="537"/>
    <w:p>
      <w:pPr>
        <w:spacing w:after="0"/>
        <w:ind w:left="0"/>
        <w:jc w:val="both"/>
      </w:pPr>
      <w:r>
        <w:rPr>
          <w:rFonts w:ascii="Times New Roman"/>
          <w:b w:val="false"/>
          <w:i w:val="false"/>
          <w:color w:val="000000"/>
          <w:sz w:val="28"/>
        </w:rPr>
        <w:t>
      Rпоезд дизотын.= nдизотын* Pдизотын* Nрейс*2</w:t>
      </w:r>
    </w:p>
    <w:bookmarkEnd w:id="537"/>
    <w:bookmarkStart w:name="z544" w:id="538"/>
    <w:p>
      <w:pPr>
        <w:spacing w:after="0"/>
        <w:ind w:left="0"/>
        <w:jc w:val="both"/>
      </w:pPr>
      <w:r>
        <w:rPr>
          <w:rFonts w:ascii="Times New Roman"/>
          <w:b w:val="false"/>
          <w:i w:val="false"/>
          <w:color w:val="000000"/>
          <w:sz w:val="28"/>
        </w:rPr>
        <w:t>
      мұндағы:</w:t>
      </w:r>
    </w:p>
    <w:bookmarkEnd w:id="538"/>
    <w:bookmarkStart w:name="z545" w:id="539"/>
    <w:p>
      <w:pPr>
        <w:spacing w:after="0"/>
        <w:ind w:left="0"/>
        <w:jc w:val="both"/>
      </w:pPr>
      <w:r>
        <w:rPr>
          <w:rFonts w:ascii="Times New Roman"/>
          <w:b w:val="false"/>
          <w:i w:val="false"/>
          <w:color w:val="000000"/>
          <w:sz w:val="28"/>
        </w:rPr>
        <w:t>
      nдизотын- бір рейске арналған дизель отынының шығындар нормасы, кг;</w:t>
      </w:r>
    </w:p>
    <w:bookmarkEnd w:id="539"/>
    <w:bookmarkStart w:name="z546" w:id="540"/>
    <w:p>
      <w:pPr>
        <w:spacing w:after="0"/>
        <w:ind w:left="0"/>
        <w:jc w:val="both"/>
      </w:pPr>
      <w:r>
        <w:rPr>
          <w:rFonts w:ascii="Times New Roman"/>
          <w:b w:val="false"/>
          <w:i w:val="false"/>
          <w:color w:val="000000"/>
          <w:sz w:val="28"/>
        </w:rPr>
        <w:t>
      Pдизотын- осы Әдістеменің 38-тармағымен орнатылған тәртіпте анықталатын дизотынның тарифы, кг. үшін, теңге.</w:t>
      </w:r>
    </w:p>
    <w:bookmarkEnd w:id="540"/>
    <w:bookmarkStart w:name="z547" w:id="541"/>
    <w:p>
      <w:pPr>
        <w:spacing w:after="0"/>
        <w:ind w:left="0"/>
        <w:jc w:val="both"/>
      </w:pPr>
      <w:r>
        <w:rPr>
          <w:rFonts w:ascii="Times New Roman"/>
          <w:b w:val="false"/>
          <w:i w:val="false"/>
          <w:color w:val="000000"/>
          <w:sz w:val="28"/>
        </w:rPr>
        <w:t>
      Дизель поездарының поезд жұмыстарына арналған дизель отынының шығындар нормасының есебі зауыт өндірушінің поездарды тартуға арналған электр энергиясын және отынды техникалық нормалау жөніндегі нұсқаулықтарына сәйкес мынадай формула бойынша орындалады:</w:t>
      </w:r>
    </w:p>
    <w:bookmarkEnd w:id="541"/>
    <w:bookmarkStart w:name="z548" w:id="542"/>
    <w:p>
      <w:pPr>
        <w:spacing w:after="0"/>
        <w:ind w:left="0"/>
        <w:jc w:val="both"/>
      </w:pPr>
      <w:r>
        <w:rPr>
          <w:rFonts w:ascii="Times New Roman"/>
          <w:b w:val="false"/>
          <w:i w:val="false"/>
          <w:color w:val="000000"/>
          <w:sz w:val="28"/>
        </w:rPr>
        <w:t>
      nдизтопл = nо Кµ Кі K</w:t>
      </w:r>
      <w:r>
        <w:rPr>
          <w:rFonts w:ascii="Times New Roman"/>
          <w:b w:val="false"/>
          <w:i w:val="false"/>
          <w:color w:val="000000"/>
          <w:sz w:val="28"/>
        </w:rPr>
        <w:t>t</w:t>
      </w:r>
      <w:r>
        <w:rPr>
          <w:rFonts w:ascii="Times New Roman"/>
          <w:b w:val="false"/>
          <w:i w:val="false"/>
          <w:color w:val="000000"/>
          <w:sz w:val="28"/>
        </w:rPr>
        <w:t xml:space="preserve"> + Z'(</w:t>
      </w:r>
      <w:r>
        <w:rPr>
          <w:rFonts w:ascii="Times New Roman"/>
          <w:b w:val="false"/>
          <w:i w:val="false"/>
          <w:color w:val="000000"/>
          <w:sz w:val="28"/>
        </w:rPr>
        <w:t>D</w:t>
      </w:r>
      <w:r>
        <w:rPr>
          <w:rFonts w:ascii="Times New Roman"/>
          <w:b w:val="false"/>
          <w:i w:val="false"/>
          <w:color w:val="000000"/>
          <w:sz w:val="28"/>
        </w:rPr>
        <w:t>nT) + Кхnх + ӨсК'хnх</w:t>
      </w:r>
    </w:p>
    <w:bookmarkEnd w:id="542"/>
    <w:bookmarkStart w:name="z549" w:id="543"/>
    <w:p>
      <w:pPr>
        <w:spacing w:after="0"/>
        <w:ind w:left="0"/>
        <w:jc w:val="both"/>
      </w:pPr>
      <w:r>
        <w:rPr>
          <w:rFonts w:ascii="Times New Roman"/>
          <w:b w:val="false"/>
          <w:i w:val="false"/>
          <w:color w:val="000000"/>
          <w:sz w:val="28"/>
        </w:rPr>
        <w:t>
      nдизтопл- дизель отынының шығындар нормасы (кг);</w:t>
      </w:r>
    </w:p>
    <w:bookmarkEnd w:id="543"/>
    <w:bookmarkStart w:name="z550" w:id="544"/>
    <w:p>
      <w:pPr>
        <w:spacing w:after="0"/>
        <w:ind w:left="0"/>
        <w:jc w:val="both"/>
      </w:pPr>
      <w:r>
        <w:rPr>
          <w:rFonts w:ascii="Times New Roman"/>
          <w:b w:val="false"/>
          <w:i w:val="false"/>
          <w:color w:val="000000"/>
          <w:sz w:val="28"/>
        </w:rPr>
        <w:t>
      nо - дизель поезының техникалық деректері (кВтс/өлшем);</w:t>
      </w:r>
    </w:p>
    <w:bookmarkEnd w:id="544"/>
    <w:bookmarkStart w:name="z551" w:id="545"/>
    <w:p>
      <w:pPr>
        <w:spacing w:after="0"/>
        <w:ind w:left="0"/>
        <w:jc w:val="both"/>
      </w:pPr>
      <w:r>
        <w:rPr>
          <w:rFonts w:ascii="Times New Roman"/>
          <w:b w:val="false"/>
          <w:i w:val="false"/>
          <w:color w:val="000000"/>
          <w:sz w:val="28"/>
        </w:rPr>
        <w:t>
      Кµ- вагондардың жүк көтергішті пайдалану деңгейіне әсер ету коэффициенті (17,5 тонн = 1);</w:t>
      </w:r>
    </w:p>
    <w:bookmarkEnd w:id="545"/>
    <w:bookmarkStart w:name="z552" w:id="546"/>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нормаланған кезеңдегі температуралық коэффициент;</w:t>
      </w:r>
    </w:p>
    <w:bookmarkEnd w:id="546"/>
    <w:bookmarkStart w:name="z553" w:id="547"/>
    <w:p>
      <w:pPr>
        <w:spacing w:after="0"/>
        <w:ind w:left="0"/>
        <w:jc w:val="both"/>
      </w:pPr>
      <w:r>
        <w:rPr>
          <w:rFonts w:ascii="Times New Roman"/>
          <w:b w:val="false"/>
          <w:i w:val="false"/>
          <w:color w:val="000000"/>
          <w:sz w:val="28"/>
        </w:rPr>
        <w:t>
      Kх - жалпы бос жүру уақытына бос жүруге қатысты көрсетілген бос жүру коэффициенті;</w:t>
      </w:r>
    </w:p>
    <w:bookmarkEnd w:id="547"/>
    <w:bookmarkStart w:name="z554" w:id="548"/>
    <w:p>
      <w:pPr>
        <w:spacing w:after="0"/>
        <w:ind w:left="0"/>
        <w:jc w:val="both"/>
      </w:pPr>
      <w:r>
        <w:rPr>
          <w:rFonts w:ascii="Times New Roman"/>
          <w:b w:val="false"/>
          <w:i w:val="false"/>
          <w:color w:val="000000"/>
          <w:sz w:val="28"/>
        </w:rPr>
        <w:t>
      nх - дизель поезының техникалық деректері бойынша бос жүруге кеткен отын шығындарына қатысты сағат шамасы;</w:t>
      </w:r>
    </w:p>
    <w:bookmarkEnd w:id="548"/>
    <w:bookmarkStart w:name="z555" w:id="549"/>
    <w:p>
      <w:pPr>
        <w:spacing w:after="0"/>
        <w:ind w:left="0"/>
        <w:jc w:val="both"/>
      </w:pPr>
      <w:r>
        <w:rPr>
          <w:rFonts w:ascii="Times New Roman"/>
          <w:b w:val="false"/>
          <w:i w:val="false"/>
          <w:color w:val="000000"/>
          <w:sz w:val="28"/>
        </w:rPr>
        <w:t>
      К'х - аялдау уақыты кезіндегі бос жүріс коэффициенті;</w:t>
      </w:r>
    </w:p>
    <w:bookmarkEnd w:id="549"/>
    <w:bookmarkStart w:name="z556" w:id="550"/>
    <w:p>
      <w:pPr>
        <w:spacing w:after="0"/>
        <w:ind w:left="0"/>
        <w:jc w:val="both"/>
      </w:pPr>
      <w:r>
        <w:rPr>
          <w:rFonts w:ascii="Times New Roman"/>
          <w:b w:val="false"/>
          <w:i w:val="false"/>
          <w:color w:val="000000"/>
          <w:sz w:val="28"/>
        </w:rPr>
        <w:t>
      К'х = ȣххtст;</w:t>
      </w:r>
    </w:p>
    <w:bookmarkEnd w:id="550"/>
    <w:bookmarkStart w:name="z557" w:id="551"/>
    <w:p>
      <w:pPr>
        <w:spacing w:after="0"/>
        <w:ind w:left="0"/>
        <w:jc w:val="both"/>
      </w:pPr>
      <w:r>
        <w:rPr>
          <w:rFonts w:ascii="Times New Roman"/>
          <w:b w:val="false"/>
          <w:i w:val="false"/>
          <w:color w:val="000000"/>
          <w:sz w:val="28"/>
        </w:rPr>
        <w:t>
      tст - поездардың кестесі бойынша жалпы аялдау уақыты;</w:t>
      </w:r>
    </w:p>
    <w:bookmarkEnd w:id="551"/>
    <w:bookmarkStart w:name="z558" w:id="552"/>
    <w:p>
      <w:pPr>
        <w:spacing w:after="0"/>
        <w:ind w:left="0"/>
        <w:jc w:val="both"/>
      </w:pPr>
      <w:r>
        <w:rPr>
          <w:rFonts w:ascii="Times New Roman"/>
          <w:b w:val="false"/>
          <w:i w:val="false"/>
          <w:color w:val="000000"/>
          <w:sz w:val="28"/>
        </w:rPr>
        <w:t>
      to - поездың жалпы жүру уақыты;</w:t>
      </w:r>
    </w:p>
    <w:bookmarkEnd w:id="552"/>
    <w:bookmarkStart w:name="z559" w:id="553"/>
    <w:p>
      <w:pPr>
        <w:spacing w:after="0"/>
        <w:ind w:left="0"/>
        <w:jc w:val="both"/>
      </w:pPr>
      <w:r>
        <w:rPr>
          <w:rFonts w:ascii="Times New Roman"/>
          <w:b w:val="false"/>
          <w:i w:val="false"/>
          <w:color w:val="000000"/>
          <w:sz w:val="28"/>
        </w:rPr>
        <w:t>
      ȣх - жол жүру бойынша тәжірибе тәсілімен анықтайды;</w:t>
      </w:r>
    </w:p>
    <w:bookmarkEnd w:id="553"/>
    <w:bookmarkStart w:name="z560" w:id="554"/>
    <w:p>
      <w:pPr>
        <w:spacing w:after="0"/>
        <w:ind w:left="0"/>
        <w:jc w:val="both"/>
      </w:pPr>
      <w:r>
        <w:rPr>
          <w:rFonts w:ascii="Times New Roman"/>
          <w:b w:val="false"/>
          <w:i w:val="false"/>
          <w:color w:val="000000"/>
          <w:sz w:val="28"/>
        </w:rPr>
        <w:t>
      Өс - аялдау уақытының коэффициенті у t cт/to тең;</w:t>
      </w:r>
    </w:p>
    <w:bookmarkEnd w:id="554"/>
    <w:bookmarkStart w:name="z561" w:id="5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nT- тоқтау кезінде жұмсалған кинетикалық энергияны қалпына келтіруге арналған отын шығындары, (кг/10 мың ткм брутто);</w:t>
      </w:r>
    </w:p>
    <w:bookmarkEnd w:id="555"/>
    <w:bookmarkStart w:name="z562" w:id="556"/>
    <w:p>
      <w:pPr>
        <w:spacing w:after="0"/>
        <w:ind w:left="0"/>
        <w:jc w:val="both"/>
      </w:pPr>
      <w:r>
        <w:rPr>
          <w:rFonts w:ascii="Times New Roman"/>
          <w:b w:val="false"/>
          <w:i w:val="false"/>
          <w:color w:val="000000"/>
          <w:sz w:val="28"/>
        </w:rPr>
        <w:t>
      Z,= 100 х z/L;</w:t>
      </w:r>
    </w:p>
    <w:bookmarkEnd w:id="556"/>
    <w:bookmarkStart w:name="z563" w:id="557"/>
    <w:p>
      <w:pPr>
        <w:spacing w:after="0"/>
        <w:ind w:left="0"/>
        <w:jc w:val="both"/>
      </w:pPr>
      <w:r>
        <w:rPr>
          <w:rFonts w:ascii="Times New Roman"/>
          <w:b w:val="false"/>
          <w:i w:val="false"/>
          <w:color w:val="000000"/>
          <w:sz w:val="28"/>
        </w:rPr>
        <w:t>
      Z - аялдамалар саны.</w:t>
      </w:r>
    </w:p>
    <w:bookmarkEnd w:id="557"/>
    <w:bookmarkStart w:name="z564" w:id="558"/>
    <w:p>
      <w:pPr>
        <w:spacing w:after="0"/>
        <w:ind w:left="0"/>
        <w:jc w:val="both"/>
      </w:pPr>
      <w:r>
        <w:rPr>
          <w:rFonts w:ascii="Times New Roman"/>
          <w:b w:val="false"/>
          <w:i w:val="false"/>
          <w:color w:val="000000"/>
          <w:sz w:val="28"/>
        </w:rPr>
        <w:t>
      34. Тасымалдаушы тек Қазақстан Республикасының шекараларында ғана жұмсайтын өндірістің негізгі тікелей шығыстары мынадай формула бойынша анықталады:</w:t>
      </w:r>
    </w:p>
    <w:bookmarkEnd w:id="558"/>
    <w:bookmarkStart w:name="z565" w:id="559"/>
    <w:p>
      <w:pPr>
        <w:spacing w:after="0"/>
        <w:ind w:left="0"/>
        <w:jc w:val="both"/>
      </w:pPr>
      <w:r>
        <w:rPr>
          <w:rFonts w:ascii="Times New Roman"/>
          <w:b w:val="false"/>
          <w:i w:val="false"/>
          <w:color w:val="000000"/>
          <w:sz w:val="28"/>
        </w:rPr>
        <w:t>
      RQтікелей = Rанықтама+ Rрұқсат+ Rотын/су пайд.</w:t>
      </w:r>
    </w:p>
    <w:bookmarkEnd w:id="559"/>
    <w:bookmarkStart w:name="z566" w:id="560"/>
    <w:p>
      <w:pPr>
        <w:spacing w:after="0"/>
        <w:ind w:left="0"/>
        <w:jc w:val="both"/>
      </w:pPr>
      <w:r>
        <w:rPr>
          <w:rFonts w:ascii="Times New Roman"/>
          <w:b w:val="false"/>
          <w:i w:val="false"/>
          <w:color w:val="000000"/>
          <w:sz w:val="28"/>
        </w:rPr>
        <w:t>
      1) Жолаушыларға қызмет көрсету (анықтама-ақпараттық қызметтер құны);</w:t>
      </w:r>
    </w:p>
    <w:bookmarkEnd w:id="560"/>
    <w:bookmarkStart w:name="z567" w:id="561"/>
    <w:p>
      <w:pPr>
        <w:spacing w:after="0"/>
        <w:ind w:left="0"/>
        <w:jc w:val="both"/>
      </w:pPr>
      <w:r>
        <w:rPr>
          <w:rFonts w:ascii="Times New Roman"/>
          <w:b w:val="false"/>
          <w:i w:val="false"/>
          <w:color w:val="000000"/>
          <w:sz w:val="28"/>
        </w:rPr>
        <w:t>
      Базалық көрсеткіштер: жолаушыларды отырғызу және түсіру жүзеге асырылатын поездар, рейстер, станциялар саны.</w:t>
      </w:r>
    </w:p>
    <w:bookmarkEnd w:id="561"/>
    <w:bookmarkStart w:name="z568" w:id="562"/>
    <w:p>
      <w:pPr>
        <w:spacing w:after="0"/>
        <w:ind w:left="0"/>
        <w:jc w:val="both"/>
      </w:pPr>
      <w:r>
        <w:rPr>
          <w:rFonts w:ascii="Times New Roman"/>
          <w:b w:val="false"/>
          <w:i w:val="false"/>
          <w:color w:val="000000"/>
          <w:sz w:val="28"/>
        </w:rPr>
        <w:t>
      Теміржол вокзалдарындағы анықтама-ақпараттық қызметтер бойынша шығындар есебі мынадай формула 2-кезең бойынша анықталады:</w:t>
      </w:r>
    </w:p>
    <w:bookmarkEnd w:id="562"/>
    <w:bookmarkStart w:name="z569" w:id="563"/>
    <w:p>
      <w:pPr>
        <w:spacing w:after="0"/>
        <w:ind w:left="0"/>
        <w:jc w:val="both"/>
      </w:pPr>
      <w:r>
        <w:rPr>
          <w:rFonts w:ascii="Times New Roman"/>
          <w:b w:val="false"/>
          <w:i w:val="false"/>
          <w:color w:val="000000"/>
          <w:sz w:val="28"/>
        </w:rPr>
        <w:t>
       1-кезең: поезд бойынша темір жол вокзалдарындағы анықтама-ақпараттық қызметтер бойынша шығындар есебі мынадай формула бойынша есептеледі:</w:t>
      </w:r>
    </w:p>
    <w:bookmarkEnd w:id="563"/>
    <w:bookmarkStart w:name="z570" w:id="564"/>
    <w:p>
      <w:pPr>
        <w:spacing w:after="0"/>
        <w:ind w:left="0"/>
        <w:jc w:val="both"/>
      </w:pPr>
      <w:r>
        <w:rPr>
          <w:rFonts w:ascii="Times New Roman"/>
          <w:b w:val="false"/>
          <w:i w:val="false"/>
          <w:color w:val="000000"/>
          <w:sz w:val="28"/>
        </w:rPr>
        <w:t>
      Rпоезд анықтама= Nрейс*(2Nстанц*Pстанц)</w:t>
      </w:r>
    </w:p>
    <w:bookmarkEnd w:id="564"/>
    <w:bookmarkStart w:name="z571" w:id="565"/>
    <w:p>
      <w:pPr>
        <w:spacing w:after="0"/>
        <w:ind w:left="0"/>
        <w:jc w:val="both"/>
      </w:pPr>
      <w:r>
        <w:rPr>
          <w:rFonts w:ascii="Times New Roman"/>
          <w:b w:val="false"/>
          <w:i w:val="false"/>
          <w:color w:val="000000"/>
          <w:sz w:val="28"/>
        </w:rPr>
        <w:t>
      мұндағы:</w:t>
      </w:r>
    </w:p>
    <w:bookmarkEnd w:id="565"/>
    <w:bookmarkStart w:name="z572" w:id="566"/>
    <w:p>
      <w:pPr>
        <w:spacing w:after="0"/>
        <w:ind w:left="0"/>
        <w:jc w:val="both"/>
      </w:pPr>
      <w:r>
        <w:rPr>
          <w:rFonts w:ascii="Times New Roman"/>
          <w:b w:val="false"/>
          <w:i w:val="false"/>
          <w:color w:val="000000"/>
          <w:sz w:val="28"/>
        </w:rPr>
        <w:t>
      RQтікелей- тасымалдаушы тек Қазақстан Республикасының шекараларында ғана жұмсайтын өндірістің негізгі тікелей шығыстары;</w:t>
      </w:r>
    </w:p>
    <w:bookmarkEnd w:id="566"/>
    <w:bookmarkStart w:name="z573" w:id="567"/>
    <w:p>
      <w:pPr>
        <w:spacing w:after="0"/>
        <w:ind w:left="0"/>
        <w:jc w:val="both"/>
      </w:pPr>
      <w:r>
        <w:rPr>
          <w:rFonts w:ascii="Times New Roman"/>
          <w:b w:val="false"/>
          <w:i w:val="false"/>
          <w:color w:val="000000"/>
          <w:sz w:val="28"/>
        </w:rPr>
        <w:t>
      Rотын/су пайд.- вагондарды сумен және отынмен жабдықтау шығыстары;</w:t>
      </w:r>
    </w:p>
    <w:bookmarkEnd w:id="567"/>
    <w:bookmarkStart w:name="z574" w:id="568"/>
    <w:p>
      <w:pPr>
        <w:spacing w:after="0"/>
        <w:ind w:left="0"/>
        <w:jc w:val="both"/>
      </w:pPr>
      <w:r>
        <w:rPr>
          <w:rFonts w:ascii="Times New Roman"/>
          <w:b w:val="false"/>
          <w:i w:val="false"/>
          <w:color w:val="000000"/>
          <w:sz w:val="28"/>
        </w:rPr>
        <w:t>
      Rпоезд анықтама- поезд бойынша темір жол вокзалдарындағы анықтама-ақпараттық қызмет шығындарының көлемі;</w:t>
      </w:r>
    </w:p>
    <w:bookmarkEnd w:id="568"/>
    <w:bookmarkStart w:name="z575" w:id="569"/>
    <w:p>
      <w:pPr>
        <w:spacing w:after="0"/>
        <w:ind w:left="0"/>
        <w:jc w:val="both"/>
      </w:pPr>
      <w:r>
        <w:rPr>
          <w:rFonts w:ascii="Times New Roman"/>
          <w:b w:val="false"/>
          <w:i w:val="false"/>
          <w:color w:val="000000"/>
          <w:sz w:val="28"/>
        </w:rPr>
        <w:t>
      Nрейс- рейстердің саны;</w:t>
      </w:r>
    </w:p>
    <w:bookmarkEnd w:id="569"/>
    <w:bookmarkStart w:name="z576" w:id="570"/>
    <w:p>
      <w:pPr>
        <w:spacing w:after="0"/>
        <w:ind w:left="0"/>
        <w:jc w:val="both"/>
      </w:pPr>
      <w:r>
        <w:rPr>
          <w:rFonts w:ascii="Times New Roman"/>
          <w:b w:val="false"/>
          <w:i w:val="false"/>
          <w:color w:val="000000"/>
          <w:sz w:val="28"/>
        </w:rPr>
        <w:t>
      2Nстанц- тура және кері үшін жолаушыларды отырғызу және түсіру жүзеге асырылатын станциялар саны;</w:t>
      </w:r>
    </w:p>
    <w:bookmarkEnd w:id="570"/>
    <w:bookmarkStart w:name="z577" w:id="571"/>
    <w:p>
      <w:pPr>
        <w:spacing w:after="0"/>
        <w:ind w:left="0"/>
        <w:jc w:val="both"/>
      </w:pPr>
      <w:r>
        <w:rPr>
          <w:rFonts w:ascii="Times New Roman"/>
          <w:b w:val="false"/>
          <w:i w:val="false"/>
          <w:color w:val="000000"/>
          <w:sz w:val="28"/>
        </w:rPr>
        <w:t>
      Pстанц- тиісті станциялар бойынша анықтама-ақпараттық қызметтерді ұсыну жөніндегі тарифі;</w:t>
      </w:r>
    </w:p>
    <w:bookmarkEnd w:id="571"/>
    <w:bookmarkStart w:name="z578" w:id="572"/>
    <w:p>
      <w:pPr>
        <w:spacing w:after="0"/>
        <w:ind w:left="0"/>
        <w:jc w:val="both"/>
      </w:pPr>
      <w:r>
        <w:rPr>
          <w:rFonts w:ascii="Times New Roman"/>
          <w:b w:val="false"/>
          <w:i w:val="false"/>
          <w:color w:val="000000"/>
          <w:sz w:val="28"/>
        </w:rPr>
        <w:t>
      2-кезең: темір жол вокзалдарындағы анықтама-ақпараттық қызмет бойынша шығындарының көлемі, бір вагонға мынадай формула бойынша есептеледі:</w:t>
      </w:r>
    </w:p>
    <w:bookmarkEnd w:id="572"/>
    <w:bookmarkStart w:name="z579" w:id="573"/>
    <w:p>
      <w:pPr>
        <w:spacing w:after="0"/>
        <w:ind w:left="0"/>
        <w:jc w:val="both"/>
      </w:pPr>
      <w:r>
        <w:rPr>
          <w:rFonts w:ascii="Times New Roman"/>
          <w:b w:val="false"/>
          <w:i w:val="false"/>
          <w:color w:val="000000"/>
          <w:sz w:val="28"/>
        </w:rPr>
        <w:t>
      Rвагон анықтама= Rпоезд анықтама/ Nвагон</w:t>
      </w:r>
    </w:p>
    <w:bookmarkEnd w:id="573"/>
    <w:bookmarkStart w:name="z580" w:id="574"/>
    <w:p>
      <w:pPr>
        <w:spacing w:after="0"/>
        <w:ind w:left="0"/>
        <w:jc w:val="both"/>
      </w:pPr>
      <w:r>
        <w:rPr>
          <w:rFonts w:ascii="Times New Roman"/>
          <w:b w:val="false"/>
          <w:i w:val="false"/>
          <w:color w:val="000000"/>
          <w:sz w:val="28"/>
        </w:rPr>
        <w:t>
      мұндағы:</w:t>
      </w:r>
    </w:p>
    <w:bookmarkEnd w:id="574"/>
    <w:bookmarkStart w:name="z581" w:id="575"/>
    <w:p>
      <w:pPr>
        <w:spacing w:after="0"/>
        <w:ind w:left="0"/>
        <w:jc w:val="both"/>
      </w:pPr>
      <w:r>
        <w:rPr>
          <w:rFonts w:ascii="Times New Roman"/>
          <w:b w:val="false"/>
          <w:i w:val="false"/>
          <w:color w:val="000000"/>
          <w:sz w:val="28"/>
        </w:rPr>
        <w:t>
      Rвагон анықтама- темір жол вокзалдарындағы анықтама-ақпараттық қызметтер бойынша бір вагонға шығындардың көлемі;</w:t>
      </w:r>
    </w:p>
    <w:bookmarkEnd w:id="575"/>
    <w:bookmarkStart w:name="z582" w:id="576"/>
    <w:p>
      <w:pPr>
        <w:spacing w:after="0"/>
        <w:ind w:left="0"/>
        <w:jc w:val="both"/>
      </w:pPr>
      <w:r>
        <w:rPr>
          <w:rFonts w:ascii="Times New Roman"/>
          <w:b w:val="false"/>
          <w:i w:val="false"/>
          <w:color w:val="000000"/>
          <w:sz w:val="28"/>
        </w:rPr>
        <w:t>
      Nвагон= поездағы вагондар саны;</w:t>
      </w:r>
    </w:p>
    <w:bookmarkEnd w:id="576"/>
    <w:bookmarkStart w:name="z583" w:id="577"/>
    <w:p>
      <w:pPr>
        <w:spacing w:after="0"/>
        <w:ind w:left="0"/>
        <w:jc w:val="both"/>
      </w:pPr>
      <w:r>
        <w:rPr>
          <w:rFonts w:ascii="Times New Roman"/>
          <w:b w:val="false"/>
          <w:i w:val="false"/>
          <w:color w:val="000000"/>
          <w:sz w:val="28"/>
        </w:rPr>
        <w:t>
      2) тасымалмен байланысты өндіріс ғимараттарына, құрылыстарға және жолаушылар шаруашылығының жабдықтарына қызмет көрсету: жалпы пайдаланымдағы вокзал ғимаратына кіруге рұқсат беру қызметтері:</w:t>
      </w:r>
    </w:p>
    <w:bookmarkEnd w:id="577"/>
    <w:bookmarkStart w:name="z584" w:id="578"/>
    <w:p>
      <w:pPr>
        <w:spacing w:after="0"/>
        <w:ind w:left="0"/>
        <w:jc w:val="both"/>
      </w:pPr>
      <w:r>
        <w:rPr>
          <w:rFonts w:ascii="Times New Roman"/>
          <w:b w:val="false"/>
          <w:i w:val="false"/>
          <w:color w:val="000000"/>
          <w:sz w:val="28"/>
        </w:rPr>
        <w:t>
      Rкіруге рұқсат= Nвагон*Nрейс* (2Nстанц*Pстанц)</w:t>
      </w:r>
    </w:p>
    <w:bookmarkEnd w:id="578"/>
    <w:bookmarkStart w:name="z585" w:id="579"/>
    <w:p>
      <w:pPr>
        <w:spacing w:after="0"/>
        <w:ind w:left="0"/>
        <w:jc w:val="both"/>
      </w:pPr>
      <w:r>
        <w:rPr>
          <w:rFonts w:ascii="Times New Roman"/>
          <w:b w:val="false"/>
          <w:i w:val="false"/>
          <w:color w:val="000000"/>
          <w:sz w:val="28"/>
        </w:rPr>
        <w:t>
      мұндағы:</w:t>
      </w:r>
    </w:p>
    <w:bookmarkEnd w:id="579"/>
    <w:bookmarkStart w:name="z586" w:id="580"/>
    <w:p>
      <w:pPr>
        <w:spacing w:after="0"/>
        <w:ind w:left="0"/>
        <w:jc w:val="both"/>
      </w:pPr>
      <w:r>
        <w:rPr>
          <w:rFonts w:ascii="Times New Roman"/>
          <w:b w:val="false"/>
          <w:i w:val="false"/>
          <w:color w:val="000000"/>
          <w:sz w:val="28"/>
        </w:rPr>
        <w:t>
      Rкіруге рұқсат- жалпы пайдаланымдағы вокзал үй-жайына кіруге рұқсат беру шығындарының көлемі;</w:t>
      </w:r>
    </w:p>
    <w:bookmarkEnd w:id="580"/>
    <w:bookmarkStart w:name="z587" w:id="581"/>
    <w:p>
      <w:pPr>
        <w:spacing w:after="0"/>
        <w:ind w:left="0"/>
        <w:jc w:val="both"/>
      </w:pPr>
      <w:r>
        <w:rPr>
          <w:rFonts w:ascii="Times New Roman"/>
          <w:b w:val="false"/>
          <w:i w:val="false"/>
          <w:color w:val="000000"/>
          <w:sz w:val="28"/>
        </w:rPr>
        <w:t>
      Nрейс- рейстер саны;</w:t>
      </w:r>
    </w:p>
    <w:bookmarkEnd w:id="581"/>
    <w:bookmarkStart w:name="z588" w:id="582"/>
    <w:p>
      <w:pPr>
        <w:spacing w:after="0"/>
        <w:ind w:left="0"/>
        <w:jc w:val="both"/>
      </w:pPr>
      <w:r>
        <w:rPr>
          <w:rFonts w:ascii="Times New Roman"/>
          <w:b w:val="false"/>
          <w:i w:val="false"/>
          <w:color w:val="000000"/>
          <w:sz w:val="28"/>
        </w:rPr>
        <w:t>
      Nваг.- құрамдағы вагондар саны;</w:t>
      </w:r>
    </w:p>
    <w:bookmarkEnd w:id="582"/>
    <w:bookmarkStart w:name="z589" w:id="583"/>
    <w:p>
      <w:pPr>
        <w:spacing w:after="0"/>
        <w:ind w:left="0"/>
        <w:jc w:val="both"/>
      </w:pPr>
      <w:r>
        <w:rPr>
          <w:rFonts w:ascii="Times New Roman"/>
          <w:b w:val="false"/>
          <w:i w:val="false"/>
          <w:color w:val="000000"/>
          <w:sz w:val="28"/>
        </w:rPr>
        <w:t>
      2Nстанц- тура және кері үшін жолаушыларды отырғызу және түсіру жүзеге асырылатын станциялар саны;</w:t>
      </w:r>
    </w:p>
    <w:bookmarkEnd w:id="583"/>
    <w:bookmarkStart w:name="z590" w:id="584"/>
    <w:p>
      <w:pPr>
        <w:spacing w:after="0"/>
        <w:ind w:left="0"/>
        <w:jc w:val="both"/>
      </w:pPr>
      <w:r>
        <w:rPr>
          <w:rFonts w:ascii="Times New Roman"/>
          <w:b w:val="false"/>
          <w:i w:val="false"/>
          <w:color w:val="000000"/>
          <w:sz w:val="28"/>
        </w:rPr>
        <w:t>
      Pстанц- тиісті станциялар бойынша жалпы пайдаланымдағы вокзал үй-жайына кіруге рұқсат беру тарифі.</w:t>
      </w:r>
    </w:p>
    <w:bookmarkEnd w:id="584"/>
    <w:bookmarkStart w:name="z591" w:id="585"/>
    <w:p>
      <w:pPr>
        <w:spacing w:after="0"/>
        <w:ind w:left="0"/>
        <w:jc w:val="both"/>
      </w:pPr>
      <w:r>
        <w:rPr>
          <w:rFonts w:ascii="Times New Roman"/>
          <w:b w:val="false"/>
          <w:i w:val="false"/>
          <w:color w:val="000000"/>
          <w:sz w:val="28"/>
        </w:rPr>
        <w:t>
      3) Жолаушылар вагондарын сумен және отынмен жабдықтау.</w:t>
      </w:r>
    </w:p>
    <w:bookmarkEnd w:id="585"/>
    <w:bookmarkStart w:name="z592" w:id="586"/>
    <w:p>
      <w:pPr>
        <w:spacing w:after="0"/>
        <w:ind w:left="0"/>
        <w:jc w:val="both"/>
      </w:pPr>
      <w:r>
        <w:rPr>
          <w:rFonts w:ascii="Times New Roman"/>
          <w:b w:val="false"/>
          <w:i w:val="false"/>
          <w:color w:val="000000"/>
          <w:sz w:val="28"/>
        </w:rPr>
        <w:t>
      Сумен жабдықтау бойынша шығындар мынадай формула бойынша есептеледі:</w:t>
      </w:r>
    </w:p>
    <w:bookmarkEnd w:id="586"/>
    <w:bookmarkStart w:name="z593" w:id="587"/>
    <w:p>
      <w:pPr>
        <w:spacing w:after="0"/>
        <w:ind w:left="0"/>
        <w:jc w:val="both"/>
      </w:pPr>
      <w:r>
        <w:rPr>
          <w:rFonts w:ascii="Times New Roman"/>
          <w:b w:val="false"/>
          <w:i w:val="false"/>
          <w:color w:val="000000"/>
          <w:sz w:val="28"/>
        </w:rPr>
        <w:t>
      Құрастыру пунктінде:</w:t>
      </w:r>
    </w:p>
    <w:bookmarkEnd w:id="587"/>
    <w:bookmarkStart w:name="z594" w:id="588"/>
    <w:p>
      <w:pPr>
        <w:spacing w:after="0"/>
        <w:ind w:left="0"/>
        <w:jc w:val="both"/>
      </w:pPr>
      <w:r>
        <w:rPr>
          <w:rFonts w:ascii="Times New Roman"/>
          <w:b w:val="false"/>
          <w:i w:val="false"/>
          <w:color w:val="000000"/>
          <w:sz w:val="28"/>
        </w:rPr>
        <w:t>
      Rқұраст.сумен жабд.=(Nваг.* Nрейс+ Vжөндеу)* Pқұраст.сумен жабд.</w:t>
      </w:r>
    </w:p>
    <w:bookmarkEnd w:id="588"/>
    <w:bookmarkStart w:name="z595" w:id="589"/>
    <w:p>
      <w:pPr>
        <w:spacing w:after="0"/>
        <w:ind w:left="0"/>
        <w:jc w:val="both"/>
      </w:pPr>
      <w:r>
        <w:rPr>
          <w:rFonts w:ascii="Times New Roman"/>
          <w:b w:val="false"/>
          <w:i w:val="false"/>
          <w:color w:val="000000"/>
          <w:sz w:val="28"/>
        </w:rPr>
        <w:t>
      Ұқсас формула айналым пункттерінде сумен жабдықтау шығындарын есептеу үшін де қолданылады.</w:t>
      </w:r>
    </w:p>
    <w:bookmarkEnd w:id="589"/>
    <w:bookmarkStart w:name="z596" w:id="590"/>
    <w:p>
      <w:pPr>
        <w:spacing w:after="0"/>
        <w:ind w:left="0"/>
        <w:jc w:val="both"/>
      </w:pPr>
      <w:r>
        <w:rPr>
          <w:rFonts w:ascii="Times New Roman"/>
          <w:b w:val="false"/>
          <w:i w:val="false"/>
          <w:color w:val="000000"/>
          <w:sz w:val="28"/>
        </w:rPr>
        <w:t>
      Жол жүру барысында:</w:t>
      </w:r>
    </w:p>
    <w:bookmarkEnd w:id="590"/>
    <w:bookmarkStart w:name="z597" w:id="591"/>
    <w:p>
      <w:pPr>
        <w:spacing w:after="0"/>
        <w:ind w:left="0"/>
        <w:jc w:val="both"/>
      </w:pPr>
      <w:r>
        <w:rPr>
          <w:rFonts w:ascii="Times New Roman"/>
          <w:b w:val="false"/>
          <w:i w:val="false"/>
          <w:color w:val="000000"/>
          <w:sz w:val="28"/>
        </w:rPr>
        <w:t>
      Rжол жүру барыс. жабд.= Nваг.* Nстанцэв* Nрейс*2*Pжол жүру барыс. сумен жабд.</w:t>
      </w:r>
    </w:p>
    <w:bookmarkEnd w:id="591"/>
    <w:bookmarkStart w:name="z598" w:id="592"/>
    <w:p>
      <w:pPr>
        <w:spacing w:after="0"/>
        <w:ind w:left="0"/>
        <w:jc w:val="both"/>
      </w:pPr>
      <w:r>
        <w:rPr>
          <w:rFonts w:ascii="Times New Roman"/>
          <w:b w:val="false"/>
          <w:i w:val="false"/>
          <w:color w:val="000000"/>
          <w:sz w:val="28"/>
        </w:rPr>
        <w:t>
      мұндағы:</w:t>
      </w:r>
    </w:p>
    <w:bookmarkEnd w:id="592"/>
    <w:bookmarkStart w:name="z599" w:id="593"/>
    <w:p>
      <w:pPr>
        <w:spacing w:after="0"/>
        <w:ind w:left="0"/>
        <w:jc w:val="both"/>
      </w:pPr>
      <w:r>
        <w:rPr>
          <w:rFonts w:ascii="Times New Roman"/>
          <w:b w:val="false"/>
          <w:i w:val="false"/>
          <w:color w:val="000000"/>
          <w:sz w:val="28"/>
        </w:rPr>
        <w:t>
      Vжөндеу- күрделі, деполық жөңдеуге, ТО-2 және ТО-3 жөнелтілетін вагондар саны;</w:t>
      </w:r>
    </w:p>
    <w:bookmarkEnd w:id="593"/>
    <w:bookmarkStart w:name="z600" w:id="594"/>
    <w:p>
      <w:pPr>
        <w:spacing w:after="0"/>
        <w:ind w:left="0"/>
        <w:jc w:val="both"/>
      </w:pPr>
      <w:r>
        <w:rPr>
          <w:rFonts w:ascii="Times New Roman"/>
          <w:b w:val="false"/>
          <w:i w:val="false"/>
          <w:color w:val="000000"/>
          <w:sz w:val="28"/>
        </w:rPr>
        <w:t>
      Nстанцэв- жол жүру барысында сумен жабдықтау жүзеге асырылатын станциялар саны;</w:t>
      </w:r>
    </w:p>
    <w:bookmarkEnd w:id="594"/>
    <w:bookmarkStart w:name="z601" w:id="595"/>
    <w:p>
      <w:pPr>
        <w:spacing w:after="0"/>
        <w:ind w:left="0"/>
        <w:jc w:val="both"/>
      </w:pPr>
      <w:r>
        <w:rPr>
          <w:rFonts w:ascii="Times New Roman"/>
          <w:b w:val="false"/>
          <w:i w:val="false"/>
          <w:color w:val="000000"/>
          <w:sz w:val="28"/>
        </w:rPr>
        <w:t>
      Pсумен жабд.- осы Әдістеменің 38-тармағымен орнатылған тәртіпте анықталатын тиісті (жолда және құрастыру, айналым пункттерінде) жабдықтау түрі және тиісті станция қызметтеріне арналған тариф, теңге.</w:t>
      </w:r>
    </w:p>
    <w:bookmarkEnd w:id="595"/>
    <w:bookmarkStart w:name="z602" w:id="596"/>
    <w:p>
      <w:pPr>
        <w:spacing w:after="0"/>
        <w:ind w:left="0"/>
        <w:jc w:val="both"/>
      </w:pPr>
      <w:r>
        <w:rPr>
          <w:rFonts w:ascii="Times New Roman"/>
          <w:b w:val="false"/>
          <w:i w:val="false"/>
          <w:color w:val="000000"/>
          <w:sz w:val="28"/>
        </w:rPr>
        <w:t>
      Қатты отынмен жабдықтау шығындары мынадай формула бойынша есептеледі:</w:t>
      </w:r>
    </w:p>
    <w:bookmarkEnd w:id="596"/>
    <w:bookmarkStart w:name="z603" w:id="597"/>
    <w:p>
      <w:pPr>
        <w:spacing w:after="0"/>
        <w:ind w:left="0"/>
        <w:jc w:val="both"/>
      </w:pPr>
      <w:r>
        <w:rPr>
          <w:rFonts w:ascii="Times New Roman"/>
          <w:b w:val="false"/>
          <w:i w:val="false"/>
          <w:color w:val="000000"/>
          <w:sz w:val="28"/>
        </w:rPr>
        <w:t>
      Құрастыру пункттерінде:</w:t>
      </w:r>
    </w:p>
    <w:bookmarkEnd w:id="597"/>
    <w:bookmarkStart w:name="z604" w:id="598"/>
    <w:p>
      <w:pPr>
        <w:spacing w:after="0"/>
        <w:ind w:left="0"/>
        <w:jc w:val="both"/>
      </w:pPr>
      <w:r>
        <w:rPr>
          <w:rFonts w:ascii="Times New Roman"/>
          <w:b w:val="false"/>
          <w:i w:val="false"/>
          <w:color w:val="000000"/>
          <w:sz w:val="28"/>
        </w:rPr>
        <w:t>
      Rқұрастыру отын.жабд.= (Nваг.*Nқысқы рейс+Vқысқы жөндеу)*Pқұраст.отынмен жабд.</w:t>
      </w:r>
    </w:p>
    <w:bookmarkEnd w:id="598"/>
    <w:bookmarkStart w:name="z605" w:id="599"/>
    <w:p>
      <w:pPr>
        <w:spacing w:after="0"/>
        <w:ind w:left="0"/>
        <w:jc w:val="both"/>
      </w:pPr>
      <w:r>
        <w:rPr>
          <w:rFonts w:ascii="Times New Roman"/>
          <w:b w:val="false"/>
          <w:i w:val="false"/>
          <w:color w:val="000000"/>
          <w:sz w:val="28"/>
        </w:rPr>
        <w:t>
      Ұқсас формула айналым пункттерінде қатты отынмен жабдықтау шығындарын есептеу үшін де қолданылады.</w:t>
      </w:r>
    </w:p>
    <w:bookmarkEnd w:id="599"/>
    <w:bookmarkStart w:name="z606" w:id="600"/>
    <w:p>
      <w:pPr>
        <w:spacing w:after="0"/>
        <w:ind w:left="0"/>
        <w:jc w:val="both"/>
      </w:pPr>
      <w:r>
        <w:rPr>
          <w:rFonts w:ascii="Times New Roman"/>
          <w:b w:val="false"/>
          <w:i w:val="false"/>
          <w:color w:val="000000"/>
          <w:sz w:val="28"/>
        </w:rPr>
        <w:t>
      Жол жүру барысында:</w:t>
      </w:r>
    </w:p>
    <w:bookmarkEnd w:id="600"/>
    <w:bookmarkStart w:name="z607" w:id="601"/>
    <w:p>
      <w:pPr>
        <w:spacing w:after="0"/>
        <w:ind w:left="0"/>
        <w:jc w:val="both"/>
      </w:pPr>
      <w:r>
        <w:rPr>
          <w:rFonts w:ascii="Times New Roman"/>
          <w:b w:val="false"/>
          <w:i w:val="false"/>
          <w:color w:val="000000"/>
          <w:sz w:val="28"/>
        </w:rPr>
        <w:t>
      Rжол жүру барыс. отын.жабд.= Nваг.* Nстанцэт*Nқысқы рейс*2* Pжол жүру барыс. отын.жабд.</w:t>
      </w:r>
    </w:p>
    <w:bookmarkEnd w:id="601"/>
    <w:bookmarkStart w:name="z608" w:id="602"/>
    <w:p>
      <w:pPr>
        <w:spacing w:after="0"/>
        <w:ind w:left="0"/>
        <w:jc w:val="both"/>
      </w:pPr>
      <w:r>
        <w:rPr>
          <w:rFonts w:ascii="Times New Roman"/>
          <w:b w:val="false"/>
          <w:i w:val="false"/>
          <w:color w:val="000000"/>
          <w:sz w:val="28"/>
        </w:rPr>
        <w:t>
      мұндағы:</w:t>
      </w:r>
    </w:p>
    <w:bookmarkEnd w:id="602"/>
    <w:bookmarkStart w:name="z609" w:id="603"/>
    <w:p>
      <w:pPr>
        <w:spacing w:after="0"/>
        <w:ind w:left="0"/>
        <w:jc w:val="both"/>
      </w:pPr>
      <w:r>
        <w:rPr>
          <w:rFonts w:ascii="Times New Roman"/>
          <w:b w:val="false"/>
          <w:i w:val="false"/>
          <w:color w:val="000000"/>
          <w:sz w:val="28"/>
        </w:rPr>
        <w:t>
      Vқысқы жөндеу- қысқы мерзімде (7 ай) күрделі, деполық жөңдеуге, ТО-2 және ТО-3 жөнелтілетін вагондар саны;</w:t>
      </w:r>
    </w:p>
    <w:bookmarkEnd w:id="603"/>
    <w:bookmarkStart w:name="z610" w:id="604"/>
    <w:p>
      <w:pPr>
        <w:spacing w:after="0"/>
        <w:ind w:left="0"/>
        <w:jc w:val="both"/>
      </w:pPr>
      <w:r>
        <w:rPr>
          <w:rFonts w:ascii="Times New Roman"/>
          <w:b w:val="false"/>
          <w:i w:val="false"/>
          <w:color w:val="000000"/>
          <w:sz w:val="28"/>
        </w:rPr>
        <w:t>
      Nқысқы рейс- қысқы уақыттағы рейстер саны (7 ай);</w:t>
      </w:r>
    </w:p>
    <w:bookmarkEnd w:id="604"/>
    <w:bookmarkStart w:name="z611" w:id="605"/>
    <w:p>
      <w:pPr>
        <w:spacing w:after="0"/>
        <w:ind w:left="0"/>
        <w:jc w:val="both"/>
      </w:pPr>
      <w:r>
        <w:rPr>
          <w:rFonts w:ascii="Times New Roman"/>
          <w:b w:val="false"/>
          <w:i w:val="false"/>
          <w:color w:val="000000"/>
          <w:sz w:val="28"/>
        </w:rPr>
        <w:t>
      Nстанцэт- қатты отынмен, оның ішінде айналым пункттерінде жабдықтау жүзеге асырылатын станциялар саны;</w:t>
      </w:r>
    </w:p>
    <w:bookmarkEnd w:id="605"/>
    <w:bookmarkStart w:name="z612" w:id="606"/>
    <w:p>
      <w:pPr>
        <w:spacing w:after="0"/>
        <w:ind w:left="0"/>
        <w:jc w:val="both"/>
      </w:pPr>
      <w:r>
        <w:rPr>
          <w:rFonts w:ascii="Times New Roman"/>
          <w:b w:val="false"/>
          <w:i w:val="false"/>
          <w:color w:val="000000"/>
          <w:sz w:val="28"/>
        </w:rPr>
        <w:t>
      Pотын.жабд.- осы Әдістеменің 38-тармағымен орнатылған тәртіпте анықталатын жабдықтаудың тиісті түрі және тиісті станция бойынша қатты отынмен жабдықтау қызметтеріне арналған тариф (жолда және құрастыру, айналым пункттерінде).</w:t>
      </w:r>
    </w:p>
    <w:bookmarkEnd w:id="606"/>
    <w:bookmarkStart w:name="z613" w:id="607"/>
    <w:p>
      <w:pPr>
        <w:spacing w:after="0"/>
        <w:ind w:left="0"/>
        <w:jc w:val="both"/>
      </w:pPr>
      <w:r>
        <w:rPr>
          <w:rFonts w:ascii="Times New Roman"/>
          <w:b w:val="false"/>
          <w:i w:val="false"/>
          <w:color w:val="000000"/>
          <w:sz w:val="28"/>
        </w:rPr>
        <w:t>
      Дизель отынымен жабдықтау шығындары вагонның құрамында дизель-генераторы бар болғанда зауыт жасаушының жолаушылар вагондарын пайдалану және оларға қызмет көрсету жөніндегі нұсқаулыққа (бұдан әрі - Нұсқаулық) сәйкес мынадай формула бойынша есептеледі:</w:t>
      </w:r>
    </w:p>
    <w:bookmarkEnd w:id="607"/>
    <w:bookmarkStart w:name="z614" w:id="608"/>
    <w:p>
      <w:pPr>
        <w:spacing w:after="0"/>
        <w:ind w:left="0"/>
        <w:jc w:val="both"/>
      </w:pPr>
      <w:r>
        <w:rPr>
          <w:rFonts w:ascii="Times New Roman"/>
          <w:b w:val="false"/>
          <w:i w:val="false"/>
          <w:color w:val="000000"/>
          <w:sz w:val="28"/>
        </w:rPr>
        <w:t>
      Дизель отынымен жабдықтау шығындарының есебі 2 кезеңде есептеледі:</w:t>
      </w:r>
    </w:p>
    <w:bookmarkEnd w:id="608"/>
    <w:bookmarkStart w:name="z615" w:id="609"/>
    <w:p>
      <w:pPr>
        <w:spacing w:after="0"/>
        <w:ind w:left="0"/>
        <w:jc w:val="both"/>
      </w:pPr>
      <w:r>
        <w:rPr>
          <w:rFonts w:ascii="Times New Roman"/>
          <w:b w:val="false"/>
          <w:i w:val="false"/>
          <w:color w:val="000000"/>
          <w:sz w:val="28"/>
        </w:rPr>
        <w:t>
      1-кезең: поезға арналған дизель отынымен жабдықтау шығындарының есебі мынадай формула бойынша есептеледі:</w:t>
      </w:r>
    </w:p>
    <w:bookmarkEnd w:id="609"/>
    <w:bookmarkStart w:name="z616" w:id="610"/>
    <w:p>
      <w:pPr>
        <w:spacing w:after="0"/>
        <w:ind w:left="0"/>
        <w:jc w:val="both"/>
      </w:pPr>
      <w:r>
        <w:rPr>
          <w:rFonts w:ascii="Times New Roman"/>
          <w:b w:val="false"/>
          <w:i w:val="false"/>
          <w:color w:val="000000"/>
          <w:sz w:val="28"/>
        </w:rPr>
        <w:t>
      Rпоезд.диз.отын.жабд.=(nжол.диз.отын.*tжол+nдиз.топ.тұрып қалуы*tтұрып қалу)*Nрейс* Pдиз.отын.жабд.</w:t>
      </w:r>
    </w:p>
    <w:bookmarkEnd w:id="610"/>
    <w:bookmarkStart w:name="z617" w:id="611"/>
    <w:p>
      <w:pPr>
        <w:spacing w:after="0"/>
        <w:ind w:left="0"/>
        <w:jc w:val="both"/>
      </w:pPr>
      <w:r>
        <w:rPr>
          <w:rFonts w:ascii="Times New Roman"/>
          <w:b w:val="false"/>
          <w:i w:val="false"/>
          <w:color w:val="000000"/>
          <w:sz w:val="28"/>
        </w:rPr>
        <w:t>
      мұндағы:</w:t>
      </w:r>
    </w:p>
    <w:bookmarkEnd w:id="611"/>
    <w:bookmarkStart w:name="z618" w:id="612"/>
    <w:p>
      <w:pPr>
        <w:spacing w:after="0"/>
        <w:ind w:left="0"/>
        <w:jc w:val="both"/>
      </w:pPr>
      <w:r>
        <w:rPr>
          <w:rFonts w:ascii="Times New Roman"/>
          <w:b w:val="false"/>
          <w:i w:val="false"/>
          <w:color w:val="000000"/>
          <w:sz w:val="28"/>
        </w:rPr>
        <w:t>
      Rпоезд.дизотын.жабд.- поезға арналған дизель отынымен жабдықтау шығындары;</w:t>
      </w:r>
    </w:p>
    <w:bookmarkEnd w:id="612"/>
    <w:bookmarkStart w:name="z619" w:id="613"/>
    <w:p>
      <w:pPr>
        <w:spacing w:after="0"/>
        <w:ind w:left="0"/>
        <w:jc w:val="both"/>
      </w:pPr>
      <w:r>
        <w:rPr>
          <w:rFonts w:ascii="Times New Roman"/>
          <w:b w:val="false"/>
          <w:i w:val="false"/>
          <w:color w:val="000000"/>
          <w:sz w:val="28"/>
        </w:rPr>
        <w:t>
      n.диз.отынжол- нұсқаулыққа сәйкес жол жүру барысында 1 сағатта жұмсалатын отын шығындарының нормасы;</w:t>
      </w:r>
    </w:p>
    <w:bookmarkEnd w:id="613"/>
    <w:bookmarkStart w:name="z620" w:id="614"/>
    <w:p>
      <w:pPr>
        <w:spacing w:after="0"/>
        <w:ind w:left="0"/>
        <w:jc w:val="both"/>
      </w:pPr>
      <w:r>
        <w:rPr>
          <w:rFonts w:ascii="Times New Roman"/>
          <w:b w:val="false"/>
          <w:i w:val="false"/>
          <w:color w:val="000000"/>
          <w:sz w:val="28"/>
        </w:rPr>
        <w:t>
      tжол- жол жүруге кеткен уақыт;</w:t>
      </w:r>
    </w:p>
    <w:bookmarkEnd w:id="614"/>
    <w:bookmarkStart w:name="z621" w:id="615"/>
    <w:p>
      <w:pPr>
        <w:spacing w:after="0"/>
        <w:ind w:left="0"/>
        <w:jc w:val="both"/>
      </w:pPr>
      <w:r>
        <w:rPr>
          <w:rFonts w:ascii="Times New Roman"/>
          <w:b w:val="false"/>
          <w:i w:val="false"/>
          <w:color w:val="000000"/>
          <w:sz w:val="28"/>
        </w:rPr>
        <w:t>
      nаялд.диз.отын-нұсқаулыққа сәйкес 1 сағат үшін поездың тұрақтау пунктінде жұмсалатын шығындарының литр нормасы;</w:t>
      </w:r>
    </w:p>
    <w:bookmarkEnd w:id="615"/>
    <w:bookmarkStart w:name="z622" w:id="616"/>
    <w:p>
      <w:pPr>
        <w:spacing w:after="0"/>
        <w:ind w:left="0"/>
        <w:jc w:val="both"/>
      </w:pPr>
      <w:r>
        <w:rPr>
          <w:rFonts w:ascii="Times New Roman"/>
          <w:b w:val="false"/>
          <w:i w:val="false"/>
          <w:color w:val="000000"/>
          <w:sz w:val="28"/>
        </w:rPr>
        <w:t>
      tтұрып қалу- тоқтап тұру уақыты;</w:t>
      </w:r>
    </w:p>
    <w:bookmarkEnd w:id="616"/>
    <w:bookmarkStart w:name="z623" w:id="617"/>
    <w:p>
      <w:pPr>
        <w:spacing w:after="0"/>
        <w:ind w:left="0"/>
        <w:jc w:val="both"/>
      </w:pPr>
      <w:r>
        <w:rPr>
          <w:rFonts w:ascii="Times New Roman"/>
          <w:b w:val="false"/>
          <w:i w:val="false"/>
          <w:color w:val="000000"/>
          <w:sz w:val="28"/>
        </w:rPr>
        <w:t>
      Pпоезд.дизотын.жабд.- осы Әдістеменің 38-тармағымен орнатылған тәртіпте анықталатын 1 тонна дизель отынымен жабдықтау бағасы, теңге.</w:t>
      </w:r>
    </w:p>
    <w:bookmarkEnd w:id="617"/>
    <w:bookmarkStart w:name="z624" w:id="618"/>
    <w:p>
      <w:pPr>
        <w:spacing w:after="0"/>
        <w:ind w:left="0"/>
        <w:jc w:val="both"/>
      </w:pPr>
      <w:r>
        <w:rPr>
          <w:rFonts w:ascii="Times New Roman"/>
          <w:b w:val="false"/>
          <w:i w:val="false"/>
          <w:color w:val="000000"/>
          <w:sz w:val="28"/>
        </w:rPr>
        <w:t>
      2-кезең: вагонға арналған дизель отынымен жабдықтау шығындарының есебі мынадай формула бойынша есептеледі:</w:t>
      </w:r>
    </w:p>
    <w:bookmarkEnd w:id="618"/>
    <w:bookmarkStart w:name="z625" w:id="619"/>
    <w:p>
      <w:pPr>
        <w:spacing w:after="0"/>
        <w:ind w:left="0"/>
        <w:jc w:val="both"/>
      </w:pPr>
      <w:r>
        <w:rPr>
          <w:rFonts w:ascii="Times New Roman"/>
          <w:b w:val="false"/>
          <w:i w:val="false"/>
          <w:color w:val="000000"/>
          <w:sz w:val="28"/>
        </w:rPr>
        <w:t>
      Rвагондизотын.жабд.= Rпоезд.дизотын.жабд./ VQпоез ваг-км.* VQтип ваг-км.</w:t>
      </w:r>
    </w:p>
    <w:bookmarkEnd w:id="619"/>
    <w:bookmarkStart w:name="z626" w:id="620"/>
    <w:p>
      <w:pPr>
        <w:spacing w:after="0"/>
        <w:ind w:left="0"/>
        <w:jc w:val="both"/>
      </w:pPr>
      <w:r>
        <w:rPr>
          <w:rFonts w:ascii="Times New Roman"/>
          <w:b w:val="false"/>
          <w:i w:val="false"/>
          <w:color w:val="000000"/>
          <w:sz w:val="28"/>
        </w:rPr>
        <w:t>
      мұндағы:</w:t>
      </w:r>
    </w:p>
    <w:bookmarkEnd w:id="620"/>
    <w:bookmarkStart w:name="z627" w:id="621"/>
    <w:p>
      <w:pPr>
        <w:spacing w:after="0"/>
        <w:ind w:left="0"/>
        <w:jc w:val="both"/>
      </w:pPr>
      <w:r>
        <w:rPr>
          <w:rFonts w:ascii="Times New Roman"/>
          <w:b w:val="false"/>
          <w:i w:val="false"/>
          <w:color w:val="000000"/>
          <w:sz w:val="28"/>
        </w:rPr>
        <w:t>
      Rвагондизель отын- бір вагонға арналған дизель отынымен жабдықтау бойынша шығындарының көлемі;</w:t>
      </w:r>
    </w:p>
    <w:bookmarkEnd w:id="621"/>
    <w:bookmarkStart w:name="z628" w:id="622"/>
    <w:p>
      <w:pPr>
        <w:spacing w:after="0"/>
        <w:ind w:left="0"/>
        <w:jc w:val="both"/>
      </w:pPr>
      <w:r>
        <w:rPr>
          <w:rFonts w:ascii="Times New Roman"/>
          <w:b w:val="false"/>
          <w:i w:val="false"/>
          <w:color w:val="000000"/>
          <w:sz w:val="28"/>
        </w:rPr>
        <w:t>
      VQпоезд ваг-км.- Қазақстан Республикасының аумағы бойынша поездың жүрген, вагон/километр.</w:t>
      </w:r>
    </w:p>
    <w:bookmarkEnd w:id="622"/>
    <w:bookmarkStart w:name="z629" w:id="623"/>
    <w:p>
      <w:pPr>
        <w:spacing w:after="0"/>
        <w:ind w:left="0"/>
        <w:jc w:val="both"/>
      </w:pPr>
      <w:r>
        <w:rPr>
          <w:rFonts w:ascii="Times New Roman"/>
          <w:b w:val="false"/>
          <w:i w:val="false"/>
          <w:color w:val="000000"/>
          <w:sz w:val="28"/>
        </w:rPr>
        <w:t>
      VQваг-км.тип- Қазақстан Республикасының аумағы бойынша поезд құрамында қатынайтын вагондар тобы мен тиісті типі бойынша жүрген жолы, вагон/километр.</w:t>
      </w:r>
    </w:p>
    <w:bookmarkEnd w:id="623"/>
    <w:bookmarkStart w:name="z630" w:id="624"/>
    <w:p>
      <w:pPr>
        <w:spacing w:after="0"/>
        <w:ind w:left="0"/>
        <w:jc w:val="both"/>
      </w:pPr>
      <w:r>
        <w:rPr>
          <w:rFonts w:ascii="Times New Roman"/>
          <w:b w:val="false"/>
          <w:i w:val="false"/>
          <w:color w:val="000000"/>
          <w:sz w:val="28"/>
        </w:rPr>
        <w:t>
      35. Жол жүру құжаттарының (билет) бланктерін пайдалану шығындары бойынша Қазақстан Республикасының шекарасы шегінде жоспарланатын жолаушылар тасымалы көлемін бір бланктің құнына көбейту арқылы жүргізіледі.</w:t>
      </w:r>
    </w:p>
    <w:bookmarkEnd w:id="624"/>
    <w:bookmarkStart w:name="z631" w:id="625"/>
    <w:p>
      <w:pPr>
        <w:spacing w:after="0"/>
        <w:ind w:left="0"/>
        <w:jc w:val="left"/>
      </w:pPr>
      <w:r>
        <w:rPr>
          <w:rFonts w:ascii="Times New Roman"/>
          <w:b/>
          <w:i w:val="false"/>
          <w:color w:val="000000"/>
        </w:rPr>
        <w:t xml:space="preserve"> 7. Кезең шығыстарының есебі</w:t>
      </w:r>
    </w:p>
    <w:bookmarkEnd w:id="625"/>
    <w:bookmarkStart w:name="z632" w:id="626"/>
    <w:p>
      <w:pPr>
        <w:spacing w:after="0"/>
        <w:ind w:left="0"/>
        <w:jc w:val="both"/>
      </w:pPr>
      <w:r>
        <w:rPr>
          <w:rFonts w:ascii="Times New Roman"/>
          <w:b w:val="false"/>
          <w:i w:val="false"/>
          <w:color w:val="000000"/>
          <w:sz w:val="28"/>
        </w:rPr>
        <w:t>
      36. Кезең шығыстары, оның ішінде өнімнің бірлігіне (вагондар үлгісі бөлігіндегі) үстеме шығындарын жоспарланатын еңбекті өтеу қорының (жолсеріктер мен поез бастықтары) 75% ретінде айқындалады.</w:t>
      </w:r>
    </w:p>
    <w:bookmarkEnd w:id="626"/>
    <w:bookmarkStart w:name="z633" w:id="627"/>
    <w:p>
      <w:pPr>
        <w:spacing w:after="0"/>
        <w:ind w:left="0"/>
        <w:jc w:val="both"/>
      </w:pPr>
      <w:r>
        <w:rPr>
          <w:rFonts w:ascii="Times New Roman"/>
          <w:b w:val="false"/>
          <w:i w:val="false"/>
          <w:color w:val="000000"/>
          <w:sz w:val="28"/>
        </w:rPr>
        <w:t>
      Жол жүру құжаттарын (билеттерін) сатуды ұйымдастыру шығыстары мынадай формула бойынша есептеледі:</w:t>
      </w:r>
    </w:p>
    <w:bookmarkEnd w:id="627"/>
    <w:bookmarkStart w:name="z634" w:id="628"/>
    <w:p>
      <w:pPr>
        <w:spacing w:after="0"/>
        <w:ind w:left="0"/>
        <w:jc w:val="both"/>
      </w:pPr>
      <w:r>
        <w:rPr>
          <w:rFonts w:ascii="Times New Roman"/>
          <w:b w:val="false"/>
          <w:i w:val="false"/>
          <w:color w:val="000000"/>
          <w:sz w:val="28"/>
        </w:rPr>
        <w:t>
      Rсатуды.ұйымд.= Dжүру*Тпайыз</w:t>
      </w:r>
    </w:p>
    <w:bookmarkEnd w:id="628"/>
    <w:bookmarkStart w:name="z635" w:id="629"/>
    <w:p>
      <w:pPr>
        <w:spacing w:after="0"/>
        <w:ind w:left="0"/>
        <w:jc w:val="both"/>
      </w:pPr>
      <w:r>
        <w:rPr>
          <w:rFonts w:ascii="Times New Roman"/>
          <w:b w:val="false"/>
          <w:i w:val="false"/>
          <w:color w:val="000000"/>
          <w:sz w:val="28"/>
        </w:rPr>
        <w:t>
      мұндағы:</w:t>
      </w:r>
    </w:p>
    <w:bookmarkEnd w:id="629"/>
    <w:bookmarkStart w:name="z636" w:id="630"/>
    <w:p>
      <w:pPr>
        <w:spacing w:after="0"/>
        <w:ind w:left="0"/>
        <w:jc w:val="both"/>
      </w:pPr>
      <w:r>
        <w:rPr>
          <w:rFonts w:ascii="Times New Roman"/>
          <w:b w:val="false"/>
          <w:i w:val="false"/>
          <w:color w:val="000000"/>
          <w:sz w:val="28"/>
        </w:rPr>
        <w:t>
      Rсатуды.ұйымд.- жол жүру құжаттарын (билеттерін) сатуды ұйымдастыру шығыстары;</w:t>
      </w:r>
    </w:p>
    <w:bookmarkEnd w:id="630"/>
    <w:bookmarkStart w:name="z637" w:id="631"/>
    <w:p>
      <w:pPr>
        <w:spacing w:after="0"/>
        <w:ind w:left="0"/>
        <w:jc w:val="both"/>
      </w:pPr>
      <w:r>
        <w:rPr>
          <w:rFonts w:ascii="Times New Roman"/>
          <w:b w:val="false"/>
          <w:i w:val="false"/>
          <w:color w:val="000000"/>
          <w:sz w:val="28"/>
        </w:rPr>
        <w:t>
      Dжүру- тиісті вагон, поезд типі бойынша жолаушылар тасымалынан түскен кіріс сомасы;</w:t>
      </w:r>
    </w:p>
    <w:bookmarkEnd w:id="631"/>
    <w:bookmarkStart w:name="z638" w:id="632"/>
    <w:p>
      <w:pPr>
        <w:spacing w:after="0"/>
        <w:ind w:left="0"/>
        <w:jc w:val="both"/>
      </w:pPr>
      <w:r>
        <w:rPr>
          <w:rFonts w:ascii="Times New Roman"/>
          <w:b w:val="false"/>
          <w:i w:val="false"/>
          <w:color w:val="000000"/>
          <w:sz w:val="28"/>
        </w:rPr>
        <w:t>
      Тпайыз- тасымалдаушы мен жолаушылар агенттіктері арасында жасалған шартқа сәйкес белгіленген мөлшерде жол жүру құжаттарын (билеттерін) сатуды ұйымдастыру үшін сыйақы пайызы.</w:t>
      </w:r>
    </w:p>
    <w:bookmarkEnd w:id="632"/>
    <w:bookmarkStart w:name="z639" w:id="633"/>
    <w:p>
      <w:pPr>
        <w:spacing w:after="0"/>
        <w:ind w:left="0"/>
        <w:jc w:val="left"/>
      </w:pPr>
      <w:r>
        <w:rPr>
          <w:rFonts w:ascii="Times New Roman"/>
          <w:b/>
          <w:i w:val="false"/>
          <w:color w:val="000000"/>
        </w:rPr>
        <w:t xml:space="preserve"> 8. Тасымалдаушының өндіріс процесін күтіп-ұстауға және қызмет көрсетуге арналған тасымалдаушының шығындарын есептеу кезінде ескерілмейтін шығыстар</w:t>
      </w:r>
    </w:p>
    <w:bookmarkEnd w:id="633"/>
    <w:bookmarkStart w:name="z640" w:id="634"/>
    <w:p>
      <w:pPr>
        <w:spacing w:after="0"/>
        <w:ind w:left="0"/>
        <w:jc w:val="both"/>
      </w:pPr>
      <w:r>
        <w:rPr>
          <w:rFonts w:ascii="Times New Roman"/>
          <w:b w:val="false"/>
          <w:i w:val="false"/>
          <w:color w:val="000000"/>
          <w:sz w:val="28"/>
        </w:rPr>
        <w:t>
      37. Өндірістік процесті күтіп ұстауға және қызмет көрсетуге арналған тасымалдаушының шығындарын есептеу кезінде мына шығындар ескерілмейді:</w:t>
      </w:r>
    </w:p>
    <w:bookmarkEnd w:id="634"/>
    <w:bookmarkStart w:name="z641" w:id="635"/>
    <w:p>
      <w:pPr>
        <w:spacing w:after="0"/>
        <w:ind w:left="0"/>
        <w:jc w:val="both"/>
      </w:pPr>
      <w:r>
        <w:rPr>
          <w:rFonts w:ascii="Times New Roman"/>
          <w:b w:val="false"/>
          <w:i w:val="false"/>
          <w:color w:val="000000"/>
          <w:sz w:val="28"/>
        </w:rPr>
        <w:t>
      1) өнімді тауарларды (жұмыстар, қызметтер) өндіру (көрсету) кезінде пайдаланылмайтын негізгі құралдарының амортизациялық аударымдар;</w:t>
      </w:r>
    </w:p>
    <w:bookmarkEnd w:id="635"/>
    <w:bookmarkStart w:name="z642" w:id="636"/>
    <w:p>
      <w:pPr>
        <w:spacing w:after="0"/>
        <w:ind w:left="0"/>
        <w:jc w:val="both"/>
      </w:pPr>
      <w:r>
        <w:rPr>
          <w:rFonts w:ascii="Times New Roman"/>
          <w:b w:val="false"/>
          <w:i w:val="false"/>
          <w:color w:val="000000"/>
          <w:sz w:val="28"/>
        </w:rPr>
        <w:t>
      2) ластанған мүліктерді (шығарынды) нормадан жоғары шығаруға арналған төлемдер;</w:t>
      </w:r>
    </w:p>
    <w:bookmarkEnd w:id="636"/>
    <w:bookmarkStart w:name="z643" w:id="637"/>
    <w:p>
      <w:pPr>
        <w:spacing w:after="0"/>
        <w:ind w:left="0"/>
        <w:jc w:val="both"/>
      </w:pPr>
      <w:r>
        <w:rPr>
          <w:rFonts w:ascii="Times New Roman"/>
          <w:b w:val="false"/>
          <w:i w:val="false"/>
          <w:color w:val="000000"/>
          <w:sz w:val="28"/>
        </w:rPr>
        <w:t>
      3) ақшасыз қарыздар;</w:t>
      </w:r>
    </w:p>
    <w:bookmarkEnd w:id="637"/>
    <w:bookmarkStart w:name="z644" w:id="638"/>
    <w:p>
      <w:pPr>
        <w:spacing w:after="0"/>
        <w:ind w:left="0"/>
        <w:jc w:val="both"/>
      </w:pPr>
      <w:r>
        <w:rPr>
          <w:rFonts w:ascii="Times New Roman"/>
          <w:b w:val="false"/>
          <w:i w:val="false"/>
          <w:color w:val="000000"/>
          <w:sz w:val="28"/>
        </w:rPr>
        <w:t>
      4) айыппұл, өсімдер, тұрақсыздық және басқа да шаруашылық шарттарын бұзғаны үшін санкциялар түрі, сот алымдары;</w:t>
      </w:r>
    </w:p>
    <w:bookmarkEnd w:id="638"/>
    <w:bookmarkStart w:name="z645" w:id="639"/>
    <w:p>
      <w:pPr>
        <w:spacing w:after="0"/>
        <w:ind w:left="0"/>
        <w:jc w:val="both"/>
      </w:pPr>
      <w:r>
        <w:rPr>
          <w:rFonts w:ascii="Times New Roman"/>
          <w:b w:val="false"/>
          <w:i w:val="false"/>
          <w:color w:val="000000"/>
          <w:sz w:val="28"/>
        </w:rPr>
        <w:t>
      5) кірістерді жабуға (төмендетуге) арналған айыппұлдар және өсімдер;</w:t>
      </w:r>
    </w:p>
    <w:bookmarkEnd w:id="639"/>
    <w:bookmarkStart w:name="z646" w:id="640"/>
    <w:p>
      <w:pPr>
        <w:spacing w:after="0"/>
        <w:ind w:left="0"/>
        <w:jc w:val="both"/>
      </w:pPr>
      <w:r>
        <w:rPr>
          <w:rFonts w:ascii="Times New Roman"/>
          <w:b w:val="false"/>
          <w:i w:val="false"/>
          <w:color w:val="000000"/>
          <w:sz w:val="28"/>
        </w:rPr>
        <w:t>
      6) ұрланғаннан болған шығындар;</w:t>
      </w:r>
    </w:p>
    <w:bookmarkEnd w:id="640"/>
    <w:bookmarkStart w:name="z647" w:id="641"/>
    <w:p>
      <w:pPr>
        <w:spacing w:after="0"/>
        <w:ind w:left="0"/>
        <w:jc w:val="both"/>
      </w:pPr>
      <w:r>
        <w:rPr>
          <w:rFonts w:ascii="Times New Roman"/>
          <w:b w:val="false"/>
          <w:i w:val="false"/>
          <w:color w:val="000000"/>
          <w:sz w:val="28"/>
        </w:rPr>
        <w:t>
      7) өндірістегі қызмет көрсетілетін шаруашылық пен учаскілерге арналған әрекет етілмейтін активтерді күтіп ұстауға;</w:t>
      </w:r>
    </w:p>
    <w:bookmarkEnd w:id="641"/>
    <w:bookmarkStart w:name="z648" w:id="642"/>
    <w:p>
      <w:pPr>
        <w:spacing w:after="0"/>
        <w:ind w:left="0"/>
        <w:jc w:val="both"/>
      </w:pPr>
      <w:r>
        <w:rPr>
          <w:rFonts w:ascii="Times New Roman"/>
          <w:b w:val="false"/>
          <w:i w:val="false"/>
          <w:color w:val="000000"/>
          <w:sz w:val="28"/>
        </w:rPr>
        <w:t>
      8) кәсіби-техникалық училищелерден басқа да денсаулық сақтау, балалардың мектепке дейінгі ұйымдастыру, оқу орындары объектілерін күтіп ұстауға;</w:t>
      </w:r>
    </w:p>
    <w:bookmarkEnd w:id="642"/>
    <w:bookmarkStart w:name="z649" w:id="643"/>
    <w:p>
      <w:pPr>
        <w:spacing w:after="0"/>
        <w:ind w:left="0"/>
        <w:jc w:val="both"/>
      </w:pPr>
      <w:r>
        <w:rPr>
          <w:rFonts w:ascii="Times New Roman"/>
          <w:b w:val="false"/>
          <w:i w:val="false"/>
          <w:color w:val="000000"/>
          <w:sz w:val="28"/>
        </w:rPr>
        <w:t>
      9) сауықтыру лагерін, мәдениет және спорт объектілерін, тұрғын-үй қорын күтіп ұстауға;</w:t>
      </w:r>
    </w:p>
    <w:bookmarkEnd w:id="643"/>
    <w:bookmarkStart w:name="z650" w:id="644"/>
    <w:p>
      <w:pPr>
        <w:spacing w:after="0"/>
        <w:ind w:left="0"/>
        <w:jc w:val="both"/>
      </w:pPr>
      <w:r>
        <w:rPr>
          <w:rFonts w:ascii="Times New Roman"/>
          <w:b w:val="false"/>
          <w:i w:val="false"/>
          <w:color w:val="000000"/>
          <w:sz w:val="28"/>
        </w:rPr>
        <w:t>
      10) ұйым жұмыскерлері тұрмыс жағдайларын жақсартуға, бау-бақша үйлерін алуға, үй шаруашылығын жүргізуге арналған пайызсызды қоса алғанда несиелерін өтеуге арналған;</w:t>
      </w:r>
    </w:p>
    <w:bookmarkEnd w:id="644"/>
    <w:bookmarkStart w:name="z651" w:id="645"/>
    <w:p>
      <w:pPr>
        <w:spacing w:after="0"/>
        <w:ind w:left="0"/>
        <w:jc w:val="both"/>
      </w:pPr>
      <w:r>
        <w:rPr>
          <w:rFonts w:ascii="Times New Roman"/>
          <w:b w:val="false"/>
          <w:i w:val="false"/>
          <w:color w:val="000000"/>
          <w:sz w:val="28"/>
        </w:rPr>
        <w:t>
      11) мәдени-ағартушы, сауықтыру және спорттық іс-шараларын жүргізуге;</w:t>
      </w:r>
    </w:p>
    <w:bookmarkEnd w:id="645"/>
    <w:bookmarkStart w:name="z652" w:id="646"/>
    <w:p>
      <w:pPr>
        <w:spacing w:after="0"/>
        <w:ind w:left="0"/>
        <w:jc w:val="both"/>
      </w:pPr>
      <w:r>
        <w:rPr>
          <w:rFonts w:ascii="Times New Roman"/>
          <w:b w:val="false"/>
          <w:i w:val="false"/>
          <w:color w:val="000000"/>
          <w:sz w:val="28"/>
        </w:rPr>
        <w:t>
      12) бау-бақша серіктестіктерін абаттандыруға (жол құрылысы, энергия және сумен жабдықтау, жалпы сипаттағы басқа да шығындарды жүзеге асыру);</w:t>
      </w:r>
    </w:p>
    <w:bookmarkEnd w:id="646"/>
    <w:bookmarkStart w:name="z653" w:id="647"/>
    <w:p>
      <w:pPr>
        <w:spacing w:after="0"/>
        <w:ind w:left="0"/>
        <w:jc w:val="both"/>
      </w:pPr>
      <w:r>
        <w:rPr>
          <w:rFonts w:ascii="Times New Roman"/>
          <w:b w:val="false"/>
          <w:i w:val="false"/>
          <w:color w:val="000000"/>
          <w:sz w:val="28"/>
        </w:rPr>
        <w:t>
      13) демеушілік көмек көрсету;</w:t>
      </w:r>
    </w:p>
    <w:bookmarkEnd w:id="647"/>
    <w:bookmarkStart w:name="z654" w:id="648"/>
    <w:p>
      <w:pPr>
        <w:spacing w:after="0"/>
        <w:ind w:left="0"/>
        <w:jc w:val="both"/>
      </w:pPr>
      <w:r>
        <w:rPr>
          <w:rFonts w:ascii="Times New Roman"/>
          <w:b w:val="false"/>
          <w:i w:val="false"/>
          <w:color w:val="000000"/>
          <w:sz w:val="28"/>
        </w:rPr>
        <w:t>
      14) ақаудан болған шығындарға;</w:t>
      </w:r>
    </w:p>
    <w:bookmarkEnd w:id="648"/>
    <w:bookmarkStart w:name="z655" w:id="649"/>
    <w:p>
      <w:pPr>
        <w:spacing w:after="0"/>
        <w:ind w:left="0"/>
        <w:jc w:val="both"/>
      </w:pPr>
      <w:r>
        <w:rPr>
          <w:rFonts w:ascii="Times New Roman"/>
          <w:b w:val="false"/>
          <w:i w:val="false"/>
          <w:color w:val="000000"/>
          <w:sz w:val="28"/>
        </w:rPr>
        <w:t>
      15) пәтерлерді, тұратын ғимараттар мен құрылыстар, жатақхана мен субъективті тауар нарығындағы персоналдар үшін өндіріс ұйымдарының вахталықты қоспағандағы қонақ үйлердегі орындар, жалға алу және күтіп ұстау, сатып алуға;</w:t>
      </w:r>
    </w:p>
    <w:bookmarkEnd w:id="649"/>
    <w:bookmarkStart w:name="z656" w:id="650"/>
    <w:p>
      <w:pPr>
        <w:spacing w:after="0"/>
        <w:ind w:left="0"/>
        <w:jc w:val="both"/>
      </w:pPr>
      <w:r>
        <w:rPr>
          <w:rFonts w:ascii="Times New Roman"/>
          <w:b w:val="false"/>
          <w:i w:val="false"/>
          <w:color w:val="000000"/>
          <w:sz w:val="28"/>
        </w:rPr>
        <w:t>
      16) техникалық нормадан тыс және коммерциялық жұмсалымдар, тауар-материалдық құндылықтардың жетіспеушілігі және бүлінуі, қоймадағы қорлар және басқа да өндірістік емес шығындарға;</w:t>
      </w:r>
    </w:p>
    <w:bookmarkEnd w:id="650"/>
    <w:bookmarkStart w:name="z657" w:id="651"/>
    <w:p>
      <w:pPr>
        <w:spacing w:after="0"/>
        <w:ind w:left="0"/>
        <w:jc w:val="both"/>
      </w:pPr>
      <w:r>
        <w:rPr>
          <w:rFonts w:ascii="Times New Roman"/>
          <w:b w:val="false"/>
          <w:i w:val="false"/>
          <w:color w:val="000000"/>
          <w:sz w:val="28"/>
        </w:rPr>
        <w:t>
      17) өндірістік қажеттілікпен байланысты іс-шаралардың басқа оқыту курстарын, семинарлар, тренингтер, лекциялар, көрмелер, пікірталастар, ғылым және өнер қайраткерлерімен кездесулер, ғылыми-техникалық конференциялар ұйымдастыруға және өткізуге;</w:t>
      </w:r>
    </w:p>
    <w:bookmarkEnd w:id="651"/>
    <w:bookmarkStart w:name="z658" w:id="652"/>
    <w:p>
      <w:pPr>
        <w:spacing w:after="0"/>
        <w:ind w:left="0"/>
        <w:jc w:val="both"/>
      </w:pPr>
      <w:r>
        <w:rPr>
          <w:rFonts w:ascii="Times New Roman"/>
          <w:b w:val="false"/>
          <w:i w:val="false"/>
          <w:color w:val="000000"/>
          <w:sz w:val="28"/>
        </w:rPr>
        <w:t xml:space="preserve">
      18)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орнатылған міндетті сақтау төлемдерінен басқа сақтау төлемдері (тасымалдаушымен өз жұмыскерлерінің пайдасына жасасқан жеке және мүліктік сақтау келісімдері бойынша тасымалдаушы төлейтін жарналар);</w:t>
      </w:r>
    </w:p>
    <w:bookmarkEnd w:id="652"/>
    <w:bookmarkStart w:name="z659" w:id="653"/>
    <w:p>
      <w:pPr>
        <w:spacing w:after="0"/>
        <w:ind w:left="0"/>
        <w:jc w:val="both"/>
      </w:pPr>
      <w:r>
        <w:rPr>
          <w:rFonts w:ascii="Times New Roman"/>
          <w:b w:val="false"/>
          <w:i w:val="false"/>
          <w:color w:val="000000"/>
          <w:sz w:val="28"/>
        </w:rPr>
        <w:t>
      19) Қазақстан Республикасының қолданыстағы заңнамасында қарастырылмаған қосымша төленетін жыл сайынғы еңбек және әлеуметтік демалыстарға, оның ішінде бала тәрбиелеуші әйелдерге, жұмыскердің отбасы мүшелерінің демалыс орнына дейін және кері жол жүруін төлеу;</w:t>
      </w:r>
    </w:p>
    <w:bookmarkEnd w:id="653"/>
    <w:bookmarkStart w:name="z660" w:id="654"/>
    <w:p>
      <w:pPr>
        <w:spacing w:after="0"/>
        <w:ind w:left="0"/>
        <w:jc w:val="both"/>
      </w:pPr>
      <w:r>
        <w:rPr>
          <w:rFonts w:ascii="Times New Roman"/>
          <w:b w:val="false"/>
          <w:i w:val="false"/>
          <w:color w:val="000000"/>
          <w:sz w:val="28"/>
        </w:rPr>
        <w:t>
      20) 2015 жылғы 23 қарашадағы Қазақстан Республикасы Еңбек Кодексіне сәйкес көрсетілгеннен басқа тасымалдаушы жұмыскерлерінің жеңілдіктері;</w:t>
      </w:r>
    </w:p>
    <w:bookmarkEnd w:id="654"/>
    <w:bookmarkStart w:name="z661" w:id="655"/>
    <w:p>
      <w:pPr>
        <w:spacing w:after="0"/>
        <w:ind w:left="0"/>
        <w:jc w:val="both"/>
      </w:pPr>
      <w:r>
        <w:rPr>
          <w:rFonts w:ascii="Times New Roman"/>
          <w:b w:val="false"/>
          <w:i w:val="false"/>
          <w:color w:val="000000"/>
          <w:sz w:val="28"/>
        </w:rPr>
        <w:t>
      21) мектепке дейінгі ұйымдардағы, санаторийдегі және сауықтыру лагерлеріндегі балалардың тамақтану бағасын өтеуге;</w:t>
      </w:r>
    </w:p>
    <w:bookmarkEnd w:id="655"/>
    <w:bookmarkStart w:name="z662" w:id="656"/>
    <w:p>
      <w:pPr>
        <w:spacing w:after="0"/>
        <w:ind w:left="0"/>
        <w:jc w:val="both"/>
      </w:pPr>
      <w:r>
        <w:rPr>
          <w:rFonts w:ascii="Times New Roman"/>
          <w:b w:val="false"/>
          <w:i w:val="false"/>
          <w:color w:val="000000"/>
          <w:sz w:val="28"/>
        </w:rPr>
        <w:t>
      22) ұжымдық шартпен анықталған мақсаттарға кәсіби одақтан ақша бөлу.</w:t>
      </w:r>
    </w:p>
    <w:bookmarkEnd w:id="656"/>
    <w:bookmarkStart w:name="z663" w:id="657"/>
    <w:p>
      <w:pPr>
        <w:spacing w:after="0"/>
        <w:ind w:left="0"/>
        <w:jc w:val="left"/>
      </w:pPr>
      <w:r>
        <w:rPr>
          <w:rFonts w:ascii="Times New Roman"/>
          <w:b/>
          <w:i w:val="false"/>
          <w:color w:val="000000"/>
        </w:rPr>
        <w:t xml:space="preserve"> 9. Тауарлардың (көрсетілетін қызметтер және жұмыстар) бағаларын, тарифтерін және өндірістік персоналдың (жолсеріктерінің және поезд бастықтарының) жалақысын анықтаудың негізгі көздері</w:t>
      </w:r>
    </w:p>
    <w:bookmarkEnd w:id="657"/>
    <w:bookmarkStart w:name="z664" w:id="658"/>
    <w:p>
      <w:pPr>
        <w:spacing w:after="0"/>
        <w:ind w:left="0"/>
        <w:jc w:val="both"/>
      </w:pPr>
      <w:r>
        <w:rPr>
          <w:rFonts w:ascii="Times New Roman"/>
          <w:b w:val="false"/>
          <w:i w:val="false"/>
          <w:color w:val="000000"/>
          <w:sz w:val="28"/>
        </w:rPr>
        <w:t>
      38. Алмалы-салмалы мүлік, құрал-жабдық, санитарлық гигиена мен санитарлық жинастыру құралдарының және дизель отынының бағаларының, сонымен қатар, тасымалдаушыларға өзге ұйымдармен қызмет көрсету (тиісті вагонның түрін жалға алу, техникалық қызмет көрсетудің, жөңдеудің түрі, биодәретханаларды ассенизаторлық тазалау, өндеу түрлері, өрт сөндіргіштерді толтыру, формалық киімді сатып алу, рейс алдындағы медециналық тексеру, түрлері бойынша (жол-жонекей, құрастыру және айналым пунктілерінде) экипировкалау: сумен, қатты және дизель отынымен экипировкалау) тарифтерінің немесе бағаларының көзі мыналар болып табылады:</w:t>
      </w:r>
    </w:p>
    <w:bookmarkEnd w:id="658"/>
    <w:bookmarkStart w:name="z665" w:id="659"/>
    <w:p>
      <w:pPr>
        <w:spacing w:after="0"/>
        <w:ind w:left="0"/>
        <w:jc w:val="both"/>
      </w:pPr>
      <w:r>
        <w:rPr>
          <w:rFonts w:ascii="Times New Roman"/>
          <w:b w:val="false"/>
          <w:i w:val="false"/>
          <w:color w:val="000000"/>
          <w:sz w:val="28"/>
        </w:rPr>
        <w:t>
      конкурсқа қойылған жаңа әлеуметтік маңызы бар қатынастар үшін тасымалдаушылардың ағымдағы кезеңде қызмет көрсетушілермен жасасқан үш шарт негізінде алынған орташа бағалар немесе тарифтер;</w:t>
      </w:r>
    </w:p>
    <w:bookmarkEnd w:id="659"/>
    <w:bookmarkStart w:name="z666" w:id="660"/>
    <w:p>
      <w:pPr>
        <w:spacing w:after="0"/>
        <w:ind w:left="0"/>
        <w:jc w:val="both"/>
      </w:pPr>
      <w:r>
        <w:rPr>
          <w:rFonts w:ascii="Times New Roman"/>
          <w:b w:val="false"/>
          <w:i w:val="false"/>
          <w:color w:val="000000"/>
          <w:sz w:val="28"/>
        </w:rPr>
        <w:t>
      қолданыстағы әлеуметтік маңызы бар қатынастар үшін ағымдағы кезеңдегі қызмет көрсетушілермен жасасқан ағымдағы шарттар болып табылады.</w:t>
      </w:r>
    </w:p>
    <w:bookmarkEnd w:id="660"/>
    <w:bookmarkStart w:name="z667" w:id="661"/>
    <w:p>
      <w:pPr>
        <w:spacing w:after="0"/>
        <w:ind w:left="0"/>
        <w:jc w:val="both"/>
      </w:pPr>
      <w:r>
        <w:rPr>
          <w:rFonts w:ascii="Times New Roman"/>
          <w:b w:val="false"/>
          <w:i w:val="false"/>
          <w:color w:val="000000"/>
          <w:sz w:val="28"/>
        </w:rPr>
        <w:t>
      39. Субъектілердің табиғи монополиялар мен реттелетін нарық ұсынатын қызметтердің тарифін анықтау көзі табиғи монополиялар мен реттелетін нарық саласындағы уәкілетті органның тарифтерді (бағаларды) бекіту (келісу) туралы шешімі немесе келісімі болып табылады.</w:t>
      </w:r>
    </w:p>
    <w:bookmarkEnd w:id="661"/>
    <w:bookmarkStart w:name="z668" w:id="662"/>
    <w:p>
      <w:pPr>
        <w:spacing w:after="0"/>
        <w:ind w:left="0"/>
        <w:jc w:val="both"/>
      </w:pPr>
      <w:r>
        <w:rPr>
          <w:rFonts w:ascii="Times New Roman"/>
          <w:b w:val="false"/>
          <w:i w:val="false"/>
          <w:color w:val="000000"/>
          <w:sz w:val="28"/>
        </w:rPr>
        <w:t xml:space="preserve">
      40. Жол жүру құжаттарының (билеттерінің) бағасын жоғарылату "Әлеуметтік маңызы бар қатынастар бойынша жолаушыларды тасымалдау қызметінің бағасының (тарифінің) шекті деңгейін айқындау әдістемесін бекіту туралы" Қазақстан Республикасы Инвестициялар және даму министрінің міндетін атқарушының 2015 жылғы 24 ақпандағы № 186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12992 болып тіркелді) бекітілген Әлеуметтік маңызы бар қатынастар бойынша жолаушыларды тасымалдау қызметінің бағасының (тарифінің) шекті деңгейін айқындау әдістемесін ескере отырып, Солтүстік Қазақстан облысының әкімдігі жүзеге асырылады.</w:t>
      </w:r>
    </w:p>
    <w:bookmarkEnd w:id="662"/>
    <w:bookmarkStart w:name="z669" w:id="663"/>
    <w:p>
      <w:pPr>
        <w:spacing w:after="0"/>
        <w:ind w:left="0"/>
        <w:jc w:val="both"/>
      </w:pPr>
      <w:r>
        <w:rPr>
          <w:rFonts w:ascii="Times New Roman"/>
          <w:b w:val="false"/>
          <w:i w:val="false"/>
          <w:color w:val="000000"/>
          <w:sz w:val="28"/>
        </w:rPr>
        <w:t xml:space="preserve">
      41. Тасымалдаушының басқа тасымалдаушылар вагондарын тіркеу тарифі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жоспарланады.</w:t>
      </w:r>
    </w:p>
    <w:bookmarkEnd w:id="663"/>
    <w:bookmarkStart w:name="z670" w:id="664"/>
    <w:p>
      <w:pPr>
        <w:spacing w:after="0"/>
        <w:ind w:left="0"/>
        <w:jc w:val="both"/>
      </w:pPr>
      <w:r>
        <w:rPr>
          <w:rFonts w:ascii="Times New Roman"/>
          <w:b w:val="false"/>
          <w:i w:val="false"/>
          <w:color w:val="000000"/>
          <w:sz w:val="28"/>
        </w:rPr>
        <w:t xml:space="preserve">
      42. Жолсеріктердің және поезд бастықтарының орташа салалық жалақысы "Мемлекеттік статистика туралы" 2010 жылғы 19 наурыздағы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мемлекеттік статистика органдарының интернет-ресурсында орналастырылған ресми статистикалық ақпарат пен статистикалық методология негізінде белгіленеді.</w:t>
      </w:r>
    </w:p>
    <w:bookmarkEnd w:id="664"/>
    <w:bookmarkStart w:name="z671" w:id="665"/>
    <w:p>
      <w:pPr>
        <w:spacing w:after="0"/>
        <w:ind w:left="0"/>
        <w:jc w:val="both"/>
      </w:pPr>
      <w:r>
        <w:rPr>
          <w:rFonts w:ascii="Times New Roman"/>
          <w:b w:val="false"/>
          <w:i w:val="false"/>
          <w:color w:val="000000"/>
          <w:sz w:val="28"/>
        </w:rPr>
        <w:t xml:space="preserve">
      43. Жолсеріктердің, поезд бастықтарының, машинистердің және машинист көмекшілерінің жалақысына түзету коэффициенттері 2015 жылғы 23 қарашадағы Қазақстан Республикасы Еңбек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жасалатын ұжымдық шарттар және салалық келісімдер негізінде белгіленеді.</w:t>
      </w:r>
    </w:p>
    <w:bookmarkEnd w:id="665"/>
    <w:bookmarkStart w:name="z672" w:id="666"/>
    <w:p>
      <w:pPr>
        <w:spacing w:after="0"/>
        <w:ind w:left="0"/>
        <w:jc w:val="left"/>
      </w:pPr>
      <w:r>
        <w:rPr>
          <w:rFonts w:ascii="Times New Roman"/>
          <w:b/>
          <w:i w:val="false"/>
          <w:color w:val="000000"/>
        </w:rPr>
        <w:t xml:space="preserve"> 10-тарау. Орнын толтыратын шығыстарды анықтау</w:t>
      </w:r>
    </w:p>
    <w:bookmarkEnd w:id="666"/>
    <w:bookmarkStart w:name="z673" w:id="667"/>
    <w:p>
      <w:pPr>
        <w:spacing w:after="0"/>
        <w:ind w:left="0"/>
        <w:jc w:val="both"/>
      </w:pPr>
      <w:r>
        <w:rPr>
          <w:rFonts w:ascii="Times New Roman"/>
          <w:b w:val="false"/>
          <w:i w:val="false"/>
          <w:color w:val="000000"/>
          <w:sz w:val="28"/>
        </w:rPr>
        <w:t>
      44. Субсидиялау көлемі осы Әдістемеде көрсетілген әлеуметтік маңызы бар қатынастар бойынша жолаушыларды тасымалдауды жүзеге асырумен байланысты кірістер мен шығыстардың айырмашылық жолымен есептеледі.</w:t>
      </w:r>
    </w:p>
    <w:bookmarkEnd w:id="667"/>
    <w:bookmarkStart w:name="z674" w:id="668"/>
    <w:p>
      <w:pPr>
        <w:spacing w:after="0"/>
        <w:ind w:left="0"/>
        <w:jc w:val="both"/>
      </w:pPr>
      <w:r>
        <w:rPr>
          <w:rFonts w:ascii="Times New Roman"/>
          <w:b w:val="false"/>
          <w:i w:val="false"/>
          <w:color w:val="000000"/>
          <w:sz w:val="28"/>
        </w:rPr>
        <w:t>
      45. Бөлінген субсидияларды қоса есептегенде тасымалдаушының шығындарын өтемеген жағдайда субсидиялау көлемі тиісті кезеңдегі бюджеттің тиісті деңгейін бюджет комиссиясының ұсыныстарына сәйкес МТЖ қызметтерінің тарифіне уақытша төмендету коэффициентін есебімен, кірістер мен шығыстарының айырмашылығы жолымен есептеледі.</w:t>
      </w:r>
    </w:p>
    <w:bookmarkEnd w:id="668"/>
    <w:bookmarkStart w:name="z675" w:id="669"/>
    <w:p>
      <w:pPr>
        <w:spacing w:after="0"/>
        <w:ind w:left="0"/>
        <w:jc w:val="both"/>
      </w:pPr>
      <w:r>
        <w:rPr>
          <w:rFonts w:ascii="Times New Roman"/>
          <w:b w:val="false"/>
          <w:i w:val="false"/>
          <w:color w:val="000000"/>
          <w:sz w:val="28"/>
        </w:rPr>
        <w:t>
      46. Субсидиялау көлемін жұмсау бағыттары Солтүстік Қазақстан облысының әкімдігі бекітетін Солтүстік Қазақстан облысының аумағында орналасқан Ресей Федерациясының темір жол учаскесі бойынша теміржол жолаушылар тасымалын жүзеге асырумен байланысты тасымалдаушылардың шығыстарын ұзақ мерзімді субсидиялау қағидаларымен айқындалады.</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 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1-қосымша</w:t>
            </w:r>
          </w:p>
        </w:tc>
      </w:tr>
    </w:tbl>
    <w:bookmarkStart w:name="z677" w:id="670"/>
    <w:p>
      <w:pPr>
        <w:spacing w:after="0"/>
        <w:ind w:left="0"/>
        <w:jc w:val="left"/>
      </w:pPr>
      <w:r>
        <w:rPr>
          <w:rFonts w:ascii="Times New Roman"/>
          <w:b/>
          <w:i w:val="false"/>
          <w:color w:val="000000"/>
        </w:rPr>
        <w:t xml:space="preserve"> Вагондарды жұмсақ жиналмалы мүкәммалмен, жиналмалы, сигнал беретін жабдықпен, медициналық керек-жарақтармен және арнайы киіммен жабдықтау нормалары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вагонды (поезд)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шығарылған вагондар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жинал-малы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төсек-орынға арналған 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төсек-орынға арналған 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түсірмей-тін перде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төсені-штеріне арналған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Купелік кілемше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пердесіне гардина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Пердеге арналған шыбық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 тақта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көсеу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қалақ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көсеу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қалақ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қағазын ұстағыш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сүлгісін ұстайтын диспенсер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диспенсер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рамкасы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ұсыныстарға арналған жәшік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салғыш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және жуу құралдарына арналған ыдыс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щетка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арналған шәйнек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салғышы бар стакан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пышағы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шаңышқысы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ашқыш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леген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керек-жара 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қобдиша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алуды жасауға арналған құрылғы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қолғаптар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8" w:id="671"/>
    <w:p>
      <w:pPr>
        <w:spacing w:after="0"/>
        <w:ind w:left="0"/>
        <w:jc w:val="both"/>
      </w:pPr>
      <w:r>
        <w:rPr>
          <w:rFonts w:ascii="Times New Roman"/>
          <w:b w:val="false"/>
          <w:i w:val="false"/>
          <w:color w:val="000000"/>
          <w:sz w:val="28"/>
        </w:rPr>
        <w:t>
       * - Есеп жалпы поезд бойынша жүргізіледі, вагондардың үлгілері бойынша бөлу поездағы вагондардың жүрісіне тең.</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2-қосымша</w:t>
            </w:r>
          </w:p>
        </w:tc>
      </w:tr>
    </w:tbl>
    <w:bookmarkStart w:name="z680" w:id="672"/>
    <w:p>
      <w:pPr>
        <w:spacing w:after="0"/>
        <w:ind w:left="0"/>
        <w:jc w:val="left"/>
      </w:pPr>
      <w:r>
        <w:rPr>
          <w:rFonts w:ascii="Times New Roman"/>
          <w:b/>
          <w:i w:val="false"/>
          <w:color w:val="000000"/>
        </w:rPr>
        <w:t xml:space="preserve">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өндірісі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салмалы жұмсақ мүлік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Машруттық тақта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мүкәммал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құралдарына және дезинфекциял ауға арналған ыдыс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шөтке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 ковраланды тазалауға арналған шөтке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жабдығы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қобдиша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демалуды жүргізуге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3-қосымша</w:t>
            </w:r>
          </w:p>
        </w:tc>
      </w:tr>
    </w:tbl>
    <w:bookmarkStart w:name="z682" w:id="673"/>
    <w:p>
      <w:pPr>
        <w:spacing w:after="0"/>
        <w:ind w:left="0"/>
        <w:jc w:val="left"/>
      </w:pPr>
      <w:r>
        <w:rPr>
          <w:rFonts w:ascii="Times New Roman"/>
          <w:b/>
          <w:i w:val="false"/>
          <w:color w:val="000000"/>
        </w:rPr>
        <w:t xml:space="preserve">  Электр-дизель поездарын жұмсақ мүкәммалмен, жинамалы, сигнал беретін жабдықпен, медициналық жабдықпен және арнайы киіммен жабдықтау нормасы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поезының жайлылығы жоғары вагондарын жабдықтау нормасы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 вагонын жабдықтау нормасы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 вагонын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Жина-малы жұмсақ мүкәм-мал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2-еуден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тыс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метр (вагон ұзындығы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пердесіне арналған гардина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поезына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қағазын ұстағыш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сүлгісін ұстағыш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дозатор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рамкасы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ұсыныстарға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 вагонға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Ұйшықты кірден қорғау жабыны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шаршы метр (тамбур көлемі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мүкәммал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және жуу құралдарына арналған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калақ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фонарі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вагонға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қобдиша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алуды жасауға арналған құрылғы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колғаптар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машинист, машинист көмекшісіне,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резеңке пима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машинист,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костюмі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 тұратын парк жолсерікке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беруші костюмы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Сигнальдық жилет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4-қосымша</w:t>
            </w:r>
          </w:p>
        </w:tc>
      </w:tr>
    </w:tbl>
    <w:bookmarkStart w:name="z684" w:id="674"/>
    <w:p>
      <w:pPr>
        <w:spacing w:after="0"/>
        <w:ind w:left="0"/>
        <w:jc w:val="left"/>
      </w:pPr>
      <w:r>
        <w:rPr>
          <w:rFonts w:ascii="Times New Roman"/>
          <w:b/>
          <w:i w:val="false"/>
          <w:color w:val="000000"/>
        </w:rPr>
        <w:t xml:space="preserve"> Вагондарды санитарлық гигиена, вагондарды тазалау заттарымен жабдықтау нормасы</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вагонға (поезд)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пломба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жолаушыға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Қоқыстарға арналған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Залалсыздандыратын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тазалатқыш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сұйықтар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тазалағыш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Санфаянсты тазалауға арналған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тазалауға арналған жуғыш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сүлгі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bookmarkStart w:name="z685" w:id="675"/>
    <w:p>
      <w:pPr>
        <w:spacing w:after="0"/>
        <w:ind w:left="0"/>
        <w:jc w:val="both"/>
      </w:pPr>
      <w:r>
        <w:rPr>
          <w:rFonts w:ascii="Times New Roman"/>
          <w:b w:val="false"/>
          <w:i w:val="false"/>
          <w:color w:val="000000"/>
          <w:sz w:val="28"/>
        </w:rPr>
        <w:t>
      кестенің жалғасы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КХР-да шығарылған вагондар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өндірісі вагонын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пломба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Қоқыстарға арналған пакет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Залалсыздандыратын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тазалатқыш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сұйықтар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тазалағыш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Санфаянсты тазалауға арналған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тазалауға арналған жуғыш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пробкалар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5-қосымша</w:t>
            </w:r>
          </w:p>
        </w:tc>
      </w:tr>
    </w:tbl>
    <w:bookmarkStart w:name="z687" w:id="676"/>
    <w:p>
      <w:pPr>
        <w:spacing w:after="0"/>
        <w:ind w:left="0"/>
        <w:jc w:val="left"/>
      </w:pPr>
      <w:r>
        <w:rPr>
          <w:rFonts w:ascii="Times New Roman"/>
          <w:b/>
          <w:i w:val="false"/>
          <w:color w:val="000000"/>
        </w:rPr>
        <w:t xml:space="preserve"> Санитарлық гигиена, вагондарды тазалау заттарымен электр-дизельді поезды жабдықтау нормасы </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 вагондарын жайлылығы жоғары жабдықтау нормасы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 вагон-дарын жабдық-тау нормасы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поезд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 а арналған пакеттер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 иялау заттары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жуғыш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шаңсорғыш тарға арналған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Санфаянсты жууға арналған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Әйнектерді жууға арналған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6-қосымша</w:t>
            </w:r>
          </w:p>
        </w:tc>
      </w:tr>
    </w:tbl>
    <w:bookmarkStart w:name="z689" w:id="677"/>
    <w:p>
      <w:pPr>
        <w:spacing w:after="0"/>
        <w:ind w:left="0"/>
        <w:jc w:val="left"/>
      </w:pPr>
      <w:r>
        <w:rPr>
          <w:rFonts w:ascii="Times New Roman"/>
          <w:b/>
          <w:i w:val="false"/>
          <w:color w:val="000000"/>
        </w:rPr>
        <w:t xml:space="preserve"> Алмалы жұмсақ мүліктерді жууға және химиялық тазартуға шығындар нормасы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нормасы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төсек-орынға арналған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төсек-орынға арналған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перделері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бойыншатеміржол жолаушылар тасымалын жүзеге асырумен байланысты тасымалдаушылардың шығыстарын субсидиялау көлемдерін айқындау әдістемесіне 7-қосымша</w:t>
            </w:r>
          </w:p>
        </w:tc>
      </w:tr>
    </w:tbl>
    <w:bookmarkStart w:name="z691" w:id="678"/>
    <w:p>
      <w:pPr>
        <w:spacing w:after="0"/>
        <w:ind w:left="0"/>
        <w:jc w:val="left"/>
      </w:pPr>
      <w:r>
        <w:rPr>
          <w:rFonts w:ascii="Times New Roman"/>
          <w:b/>
          <w:i w:val="false"/>
          <w:color w:val="000000"/>
        </w:rPr>
        <w:t xml:space="preserve"> Тасымалдаушының басқа тасымалдаушылардың вагондарын тіркеу тарифі</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 вагон-километр. қосылған құн салығы ескермегенде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