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bd57" w14:textId="854b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бекіту туралы</w:t>
      </w:r>
    </w:p>
    <w:p>
      <w:pPr>
        <w:spacing w:after="0"/>
        <w:ind w:left="0"/>
        <w:jc w:val="both"/>
      </w:pPr>
      <w:r>
        <w:rPr>
          <w:rFonts w:ascii="Times New Roman"/>
          <w:b w:val="false"/>
          <w:i w:val="false"/>
          <w:color w:val="000000"/>
          <w:sz w:val="28"/>
        </w:rPr>
        <w:t>Солтүстік Қазақстан облыстық мәслихатының 2020 жылғы 31 наурыздағы № 41/2 шешімі. Солтүстік Қазақстан облысының Әділет департаментінде 2020 жылғы 7 сәуірде № 6153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19 желтоқсандағы "Жарнама туралы" Заңының 17-2-бабының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2019 жылғы 13 мамырдағы № 37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18709 болып тіркелген)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А.Асанова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 2020 жылғы 31 наурызы № 41/2 бекітілді</w:t>
            </w:r>
          </w:p>
        </w:tc>
      </w:tr>
    </w:tbl>
    <w:bookmarkStart w:name="z10" w:id="3"/>
    <w:p>
      <w:pPr>
        <w:spacing w:after="0"/>
        <w:ind w:left="0"/>
        <w:jc w:val="left"/>
      </w:pPr>
      <w:r>
        <w:rPr>
          <w:rFonts w:ascii="Times New Roman"/>
          <w:b/>
          <w:i w:val="false"/>
          <w:color w:val="000000"/>
        </w:rPr>
        <w:t xml:space="preserve"> Солтүстік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Солтүстік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осы қағидалар (бұдан әрі – Қағидалар) Қазақстан Республикасының 2003 жылғы 19 желтоқсандағы "Жарнама туралы" Заңының 17-2-бабының </w:t>
      </w:r>
      <w:r>
        <w:rPr>
          <w:rFonts w:ascii="Times New Roman"/>
          <w:b w:val="false"/>
          <w:i w:val="false"/>
          <w:color w:val="000000"/>
          <w:sz w:val="28"/>
        </w:rPr>
        <w:t>3-тармағымен</w:t>
      </w:r>
      <w:r>
        <w:rPr>
          <w:rFonts w:ascii="Times New Roman"/>
          <w:b w:val="false"/>
          <w:i w:val="false"/>
          <w:color w:val="000000"/>
          <w:sz w:val="28"/>
        </w:rPr>
        <w:t xml:space="preserve"> және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Қазақстан Республикасы Ұлттық экономика министрінің 2019 жылғы 13 мамырдағы № 37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18709 болып тіркелген).</w:t>
      </w:r>
    </w:p>
    <w:bookmarkEnd w:id="5"/>
    <w:bookmarkStart w:name="z13" w:id="6"/>
    <w:p>
      <w:pPr>
        <w:spacing w:after="0"/>
        <w:ind w:left="0"/>
        <w:jc w:val="both"/>
      </w:pPr>
      <w:r>
        <w:rPr>
          <w:rFonts w:ascii="Times New Roman"/>
          <w:b w:val="false"/>
          <w:i w:val="false"/>
          <w:color w:val="000000"/>
          <w:sz w:val="28"/>
        </w:rPr>
        <w:t>
      2. Қағидалар Солтүстік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шарттарын белгілейді.</w:t>
      </w:r>
    </w:p>
    <w:bookmarkEnd w:id="6"/>
    <w:bookmarkStart w:name="z14" w:id="7"/>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bookmarkEnd w:id="8"/>
    <w:bookmarkStart w:name="z16" w:id="9"/>
    <w:p>
      <w:pPr>
        <w:spacing w:after="0"/>
        <w:ind w:left="0"/>
        <w:jc w:val="both"/>
      </w:pPr>
      <w:r>
        <w:rPr>
          <w:rFonts w:ascii="Times New Roman"/>
          <w:b w:val="false"/>
          <w:i w:val="false"/>
          <w:color w:val="000000"/>
          <w:sz w:val="28"/>
        </w:rPr>
        <w:t>
      2) жарнама таратушы – мүлiктi беру және (немесе) пайдалану, оның iшiнде телерадио хабарларын таратудың тexникалық құралдары арқылы және өзге де тәсiлдермен жарнамалық ақпаратты тарату мен орналастыруды жүзеге асыратын жеке немесе заңды тұлға;</w:t>
      </w:r>
    </w:p>
    <w:bookmarkEnd w:id="9"/>
    <w:bookmarkStart w:name="z17" w:id="10"/>
    <w:p>
      <w:pPr>
        <w:spacing w:after="0"/>
        <w:ind w:left="0"/>
        <w:jc w:val="both"/>
      </w:pPr>
      <w:r>
        <w:rPr>
          <w:rFonts w:ascii="Times New Roman"/>
          <w:b w:val="false"/>
          <w:i w:val="false"/>
          <w:color w:val="000000"/>
          <w:sz w:val="28"/>
        </w:rPr>
        <w:t>
      3) жергілікті атқарушы орган – облыстық маңызы бар қаланың,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0"/>
    <w:bookmarkStart w:name="z18" w:id="11"/>
    <w:p>
      <w:pPr>
        <w:spacing w:after="0"/>
        <w:ind w:left="0"/>
        <w:jc w:val="both"/>
      </w:pPr>
      <w:r>
        <w:rPr>
          <w:rFonts w:ascii="Times New Roman"/>
          <w:b w:val="false"/>
          <w:i w:val="false"/>
          <w:color w:val="000000"/>
          <w:sz w:val="28"/>
        </w:rPr>
        <w:t>
      4) жөнсiз жарнама - мазмұнына, уақытына, таратылу, орналастырылу орнына және тәсiлiне Қазақстан Республикасының заңдарында белгiленген талаптардың бұзылуына жол берiлген жосықсыз, дәйексiз, әдепсiз, көрiнеу жалған және жасырын жарнама.</w:t>
      </w:r>
    </w:p>
    <w:bookmarkEnd w:id="11"/>
    <w:bookmarkStart w:name="z19" w:id="12"/>
    <w:p>
      <w:pPr>
        <w:spacing w:after="0"/>
        <w:ind w:left="0"/>
        <w:jc w:val="both"/>
      </w:pPr>
      <w:r>
        <w:rPr>
          <w:rFonts w:ascii="Times New Roman"/>
          <w:b w:val="false"/>
          <w:i w:val="false"/>
          <w:color w:val="000000"/>
          <w:sz w:val="28"/>
        </w:rPr>
        <w:t>
      5)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2"/>
    <w:bookmarkStart w:name="z20" w:id="13"/>
    <w:p>
      <w:pPr>
        <w:spacing w:after="0"/>
        <w:ind w:left="0"/>
        <w:jc w:val="both"/>
      </w:pPr>
      <w:r>
        <w:rPr>
          <w:rFonts w:ascii="Times New Roman"/>
          <w:b w:val="false"/>
          <w:i w:val="false"/>
          <w:color w:val="000000"/>
          <w:sz w:val="28"/>
        </w:rPr>
        <w:t>
      6) маңдайша –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w:t>
      </w:r>
    </w:p>
    <w:bookmarkEnd w:id="13"/>
    <w:bookmarkStart w:name="z21" w:id="14"/>
    <w:p>
      <w:pPr>
        <w:spacing w:after="0"/>
        <w:ind w:left="0"/>
        <w:jc w:val="both"/>
      </w:pPr>
      <w:r>
        <w:rPr>
          <w:rFonts w:ascii="Times New Roman"/>
          <w:b w:val="false"/>
          <w:i w:val="false"/>
          <w:color w:val="000000"/>
          <w:sz w:val="28"/>
        </w:rPr>
        <w:t>
      7)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bookmarkEnd w:id="14"/>
    <w:bookmarkStart w:name="z22" w:id="15"/>
    <w:p>
      <w:pPr>
        <w:spacing w:after="0"/>
        <w:ind w:left="0"/>
        <w:jc w:val="both"/>
      </w:pPr>
      <w:r>
        <w:rPr>
          <w:rFonts w:ascii="Times New Roman"/>
          <w:b w:val="false"/>
          <w:i w:val="false"/>
          <w:color w:val="000000"/>
          <w:sz w:val="28"/>
        </w:rPr>
        <w:t>
      8)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5"/>
    <w:bookmarkStart w:name="z23" w:id="16"/>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End w:id="16"/>
    <w:bookmarkStart w:name="z24" w:id="17"/>
    <w:p>
      <w:pPr>
        <w:spacing w:after="0"/>
        <w:ind w:left="0"/>
        <w:jc w:val="left"/>
      </w:pPr>
      <w:r>
        <w:rPr>
          <w:rFonts w:ascii="Times New Roman"/>
          <w:b/>
          <w:i w:val="false"/>
          <w:color w:val="000000"/>
        </w:rPr>
        <w:t xml:space="preserve"> 2.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w:t>
      </w:r>
    </w:p>
    <w:bookmarkEnd w:id="17"/>
    <w:bookmarkStart w:name="z25" w:id="18"/>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18"/>
    <w:bookmarkStart w:name="z26" w:id="19"/>
    <w:p>
      <w:pPr>
        <w:spacing w:after="0"/>
        <w:ind w:left="0"/>
        <w:jc w:val="both"/>
      </w:pPr>
      <w:r>
        <w:rPr>
          <w:rFonts w:ascii="Times New Roman"/>
          <w:b w:val="false"/>
          <w:i w:val="false"/>
          <w:color w:val="000000"/>
          <w:sz w:val="28"/>
        </w:rPr>
        <w:t>
      5.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19"/>
    <w:bookmarkStart w:name="z27" w:id="20"/>
    <w:p>
      <w:pPr>
        <w:spacing w:after="0"/>
        <w:ind w:left="0"/>
        <w:jc w:val="both"/>
      </w:pPr>
      <w:r>
        <w:rPr>
          <w:rFonts w:ascii="Times New Roman"/>
          <w:b w:val="false"/>
          <w:i w:val="false"/>
          <w:color w:val="000000"/>
          <w:sz w:val="28"/>
        </w:rPr>
        <w:t>
      6. Жарнама ұлттық немесе әлемдiк игiлiк болып табылатын өнер, мәдениет объектiлеріне, тарих ескерткіштеріне,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20"/>
    <w:bookmarkStart w:name="z28" w:id="21"/>
    <w:p>
      <w:pPr>
        <w:spacing w:after="0"/>
        <w:ind w:left="0"/>
        <w:jc w:val="both"/>
      </w:pPr>
      <w:r>
        <w:rPr>
          <w:rFonts w:ascii="Times New Roman"/>
          <w:b w:val="false"/>
          <w:i w:val="false"/>
          <w:color w:val="000000"/>
          <w:sz w:val="28"/>
        </w:rPr>
        <w:t>
      7. Сыртқы (көрнекі) жарнама объектілерін, оның ішінде нұсқағыштарды орналастыру Қазақстан Республикасының Жер кодексіне,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End w:id="21"/>
    <w:bookmarkStart w:name="z29" w:id="22"/>
    <w:p>
      <w:pPr>
        <w:spacing w:after="0"/>
        <w:ind w:left="0"/>
        <w:jc w:val="both"/>
      </w:pPr>
      <w:r>
        <w:rPr>
          <w:rFonts w:ascii="Times New Roman"/>
          <w:b w:val="false"/>
          <w:i w:val="false"/>
          <w:color w:val="000000"/>
          <w:sz w:val="28"/>
        </w:rPr>
        <w:t>
      8. Сыртқы (көрнекі) жарнамаға:</w:t>
      </w:r>
    </w:p>
    <w:bookmarkEnd w:id="22"/>
    <w:bookmarkStart w:name="z30" w:id="23"/>
    <w:p>
      <w:pPr>
        <w:spacing w:after="0"/>
        <w:ind w:left="0"/>
        <w:jc w:val="both"/>
      </w:pPr>
      <w:r>
        <w:rPr>
          <w:rFonts w:ascii="Times New Roman"/>
          <w:b w:val="false"/>
          <w:i w:val="false"/>
          <w:color w:val="000000"/>
          <w:sz w:val="28"/>
        </w:rPr>
        <w:t>
      1) маңдайша;</w:t>
      </w:r>
    </w:p>
    <w:bookmarkEnd w:id="23"/>
    <w:bookmarkStart w:name="z31" w:id="24"/>
    <w:p>
      <w:pPr>
        <w:spacing w:after="0"/>
        <w:ind w:left="0"/>
        <w:jc w:val="both"/>
      </w:pPr>
      <w:r>
        <w:rPr>
          <w:rFonts w:ascii="Times New Roman"/>
          <w:b w:val="false"/>
          <w:i w:val="false"/>
          <w:color w:val="000000"/>
          <w:sz w:val="28"/>
        </w:rPr>
        <w:t>
      2) жұмыс режимі туралы ақпарат;</w:t>
      </w:r>
    </w:p>
    <w:bookmarkEnd w:id="24"/>
    <w:bookmarkStart w:name="z32" w:id="25"/>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bookmarkEnd w:id="25"/>
    <w:bookmarkStart w:name="z33" w:id="26"/>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bookmarkEnd w:id="26"/>
    <w:bookmarkStart w:name="z34" w:id="27"/>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bookmarkEnd w:id="27"/>
    <w:bookmarkStart w:name="z35" w:id="28"/>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bookmarkEnd w:id="28"/>
    <w:bookmarkStart w:name="z36" w:id="29"/>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bookmarkEnd w:id="29"/>
    <w:bookmarkStart w:name="z37" w:id="30"/>
    <w:p>
      <w:pPr>
        <w:spacing w:after="0"/>
        <w:ind w:left="0"/>
        <w:jc w:val="both"/>
      </w:pPr>
      <w:r>
        <w:rPr>
          <w:rFonts w:ascii="Times New Roman"/>
          <w:b w:val="false"/>
          <w:i w:val="false"/>
          <w:color w:val="000000"/>
          <w:sz w:val="28"/>
        </w:rPr>
        <w:t>
      8) сырттан көру үшін сөрелер мен терезелерді мынадай:</w:t>
      </w:r>
    </w:p>
    <w:bookmarkEnd w:id="30"/>
    <w:bookmarkStart w:name="z38" w:id="31"/>
    <w:p>
      <w:pPr>
        <w:spacing w:after="0"/>
        <w:ind w:left="0"/>
        <w:jc w:val="both"/>
      </w:pPr>
      <w:r>
        <w:rPr>
          <w:rFonts w:ascii="Times New Roman"/>
          <w:b w:val="false"/>
          <w:i w:val="false"/>
          <w:color w:val="000000"/>
          <w:sz w:val="28"/>
        </w:rPr>
        <w:t>
      үй-жайлардың ішінде орналастырылатын тауар өнімі;</w:t>
      </w:r>
    </w:p>
    <w:bookmarkEnd w:id="31"/>
    <w:bookmarkStart w:name="z39" w:id="32"/>
    <w:p>
      <w:pPr>
        <w:spacing w:after="0"/>
        <w:ind w:left="0"/>
        <w:jc w:val="both"/>
      </w:pPr>
      <w:r>
        <w:rPr>
          <w:rFonts w:ascii="Times New Roman"/>
          <w:b w:val="false"/>
          <w:i w:val="false"/>
          <w:color w:val="000000"/>
          <w:sz w:val="28"/>
        </w:rPr>
        <w:t>
      көрсетілетін қызмет түрлері;</w:t>
      </w:r>
    </w:p>
    <w:bookmarkEnd w:id="32"/>
    <w:bookmarkStart w:name="z40" w:id="33"/>
    <w:p>
      <w:pPr>
        <w:spacing w:after="0"/>
        <w:ind w:left="0"/>
        <w:jc w:val="both"/>
      </w:pPr>
      <w:r>
        <w:rPr>
          <w:rFonts w:ascii="Times New Roman"/>
          <w:b w:val="false"/>
          <w:i w:val="false"/>
          <w:color w:val="000000"/>
          <w:sz w:val="28"/>
        </w:rPr>
        <w:t>
      дараландыру құралдары;</w:t>
      </w:r>
    </w:p>
    <w:bookmarkEnd w:id="33"/>
    <w:bookmarkStart w:name="z41" w:id="34"/>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End w:id="34"/>
    <w:bookmarkStart w:name="z42" w:id="35"/>
    <w:p>
      <w:pPr>
        <w:spacing w:after="0"/>
        <w:ind w:left="0"/>
        <w:jc w:val="both"/>
      </w:pPr>
      <w:r>
        <w:rPr>
          <w:rFonts w:ascii="Times New Roman"/>
          <w:b w:val="false"/>
          <w:i w:val="false"/>
          <w:color w:val="000000"/>
          <w:sz w:val="28"/>
        </w:rPr>
        <w:t>
      9.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35"/>
    <w:bookmarkStart w:name="z43" w:id="36"/>
    <w:p>
      <w:pPr>
        <w:spacing w:after="0"/>
        <w:ind w:left="0"/>
        <w:jc w:val="both"/>
      </w:pPr>
      <w:r>
        <w:rPr>
          <w:rFonts w:ascii="Times New Roman"/>
          <w:b w:val="false"/>
          <w:i w:val="false"/>
          <w:color w:val="000000"/>
          <w:sz w:val="28"/>
        </w:rPr>
        <w:t>
      10.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36"/>
    <w:bookmarkStart w:name="z44" w:id="37"/>
    <w:p>
      <w:pPr>
        <w:spacing w:after="0"/>
        <w:ind w:left="0"/>
        <w:jc w:val="both"/>
      </w:pPr>
      <w:r>
        <w:rPr>
          <w:rFonts w:ascii="Times New Roman"/>
          <w:b w:val="false"/>
          <w:i w:val="false"/>
          <w:color w:val="000000"/>
          <w:sz w:val="28"/>
        </w:rPr>
        <w:t>
      11.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37"/>
    <w:bookmarkStart w:name="z45" w:id="38"/>
    <w:p>
      <w:pPr>
        <w:spacing w:after="0"/>
        <w:ind w:left="0"/>
        <w:jc w:val="both"/>
      </w:pPr>
      <w:r>
        <w:rPr>
          <w:rFonts w:ascii="Times New Roman"/>
          <w:b w:val="false"/>
          <w:i w:val="false"/>
          <w:color w:val="000000"/>
          <w:sz w:val="28"/>
        </w:rPr>
        <w:t>
      12.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жол берілмейді.</w:t>
      </w:r>
    </w:p>
    <w:bookmarkEnd w:id="38"/>
    <w:bookmarkStart w:name="z46" w:id="39"/>
    <w:p>
      <w:pPr>
        <w:spacing w:after="0"/>
        <w:ind w:left="0"/>
        <w:jc w:val="both"/>
      </w:pPr>
      <w:r>
        <w:rPr>
          <w:rFonts w:ascii="Times New Roman"/>
          <w:b w:val="false"/>
          <w:i w:val="false"/>
          <w:color w:val="000000"/>
          <w:sz w:val="28"/>
        </w:rPr>
        <w:t xml:space="preserve">
      13. Сыртқы (көрнекі) жарнаманы орналастыруға Қазақстан Республикасының 2014 жылғы 16 мамырдағы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осы Қағидаларға қосымшаға сәйкес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39"/>
    <w:bookmarkStart w:name="z47" w:id="40"/>
    <w:p>
      <w:pPr>
        <w:spacing w:after="0"/>
        <w:ind w:left="0"/>
        <w:jc w:val="both"/>
      </w:pPr>
      <w:r>
        <w:rPr>
          <w:rFonts w:ascii="Times New Roman"/>
          <w:b w:val="false"/>
          <w:i w:val="false"/>
          <w:color w:val="000000"/>
          <w:sz w:val="28"/>
        </w:rPr>
        <w:t>
      14. Жергілікті атқарушы органдарға тиісті хабарлама жібермей сыртқы (көрнекі) жарнама объектілерін өз еркінше орналастыруға жол берілмейді.</w:t>
      </w:r>
    </w:p>
    <w:bookmarkEnd w:id="40"/>
    <w:bookmarkStart w:name="z48" w:id="41"/>
    <w:p>
      <w:pPr>
        <w:spacing w:after="0"/>
        <w:ind w:left="0"/>
        <w:jc w:val="both"/>
      </w:pPr>
      <w:r>
        <w:rPr>
          <w:rFonts w:ascii="Times New Roman"/>
          <w:b w:val="false"/>
          <w:i w:val="false"/>
          <w:color w:val="000000"/>
          <w:sz w:val="28"/>
        </w:rPr>
        <w:t>
      15. Хабарламаларды сыртқы (көрнекі) жарнаманы орналастыратын жарнама таратушылар:</w:t>
      </w:r>
    </w:p>
    <w:bookmarkEnd w:id="41"/>
    <w:bookmarkStart w:name="z49" w:id="42"/>
    <w:p>
      <w:pPr>
        <w:spacing w:after="0"/>
        <w:ind w:left="0"/>
        <w:jc w:val="both"/>
      </w:pPr>
      <w:r>
        <w:rPr>
          <w:rFonts w:ascii="Times New Roman"/>
          <w:b w:val="false"/>
          <w:i w:val="false"/>
          <w:color w:val="000000"/>
          <w:sz w:val="28"/>
        </w:rPr>
        <w:t>
      сыртқы (көрнекі) жарнаманы облыстық маңызы бар қалалардағы үй-жайлардың шегінен тыс ашық кеңістікте, облыстық маңызы бар қалалардың аумақтары арқылы өтетін жалпыға ортақ пайдаланылатын автомобиль жолдарының бөлінген белдеуінде орналастырған кезде - облыстық маңызы бар қалалардың жергілікті атқарушы органдарына;</w:t>
      </w:r>
    </w:p>
    <w:bookmarkEnd w:id="42"/>
    <w:bookmarkStart w:name="z50" w:id="43"/>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органдарына жібереді.</w:t>
      </w:r>
    </w:p>
    <w:bookmarkEnd w:id="43"/>
    <w:bookmarkStart w:name="z51" w:id="44"/>
    <w:p>
      <w:pPr>
        <w:spacing w:after="0"/>
        <w:ind w:left="0"/>
        <w:jc w:val="both"/>
      </w:pPr>
      <w:r>
        <w:rPr>
          <w:rFonts w:ascii="Times New Roman"/>
          <w:b w:val="false"/>
          <w:i w:val="false"/>
          <w:color w:val="000000"/>
          <w:sz w:val="28"/>
        </w:rPr>
        <w:t>
      16.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44"/>
    <w:bookmarkStart w:name="z52" w:id="45"/>
    <w:p>
      <w:pPr>
        <w:spacing w:after="0"/>
        <w:ind w:left="0"/>
        <w:jc w:val="both"/>
      </w:pPr>
      <w:r>
        <w:rPr>
          <w:rFonts w:ascii="Times New Roman"/>
          <w:b w:val="false"/>
          <w:i w:val="false"/>
          <w:color w:val="000000"/>
          <w:sz w:val="28"/>
        </w:rPr>
        <w:t>
      17. Хабарламаға:</w:t>
      </w:r>
    </w:p>
    <w:bookmarkEnd w:id="45"/>
    <w:bookmarkStart w:name="z53" w:id="46"/>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bookmarkEnd w:id="46"/>
    <w:bookmarkStart w:name="z54" w:id="47"/>
    <w:p>
      <w:pPr>
        <w:spacing w:after="0"/>
        <w:ind w:left="0"/>
        <w:jc w:val="both"/>
      </w:pPr>
      <w:r>
        <w:rPr>
          <w:rFonts w:ascii="Times New Roman"/>
          <w:b w:val="false"/>
          <w:i w:val="false"/>
          <w:color w:val="000000"/>
          <w:sz w:val="28"/>
        </w:rPr>
        <w:t>
      2) Қазақстан Республикасының 2017 жылғы 25 желтоқсандағы "Салық және бюджетке төленетін басқа да міндетті төлемдер туралы" Кодексіне (Салық кодексі) (бұдан әрі – Салық кодексі) сәйкес сыртқы (көрнекі) жарнаманы орналастырудың бірінші айы үшін төлемақының енгізілгенін растайтын құжат;</w:t>
      </w:r>
    </w:p>
    <w:bookmarkEnd w:id="47"/>
    <w:bookmarkStart w:name="z55" w:id="48"/>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bookmarkEnd w:id="48"/>
    <w:bookmarkStart w:name="z56" w:id="49"/>
    <w:p>
      <w:pPr>
        <w:spacing w:after="0"/>
        <w:ind w:left="0"/>
        <w:jc w:val="both"/>
      </w:pPr>
      <w:r>
        <w:rPr>
          <w:rFonts w:ascii="Times New Roman"/>
          <w:b w:val="false"/>
          <w:i w:val="false"/>
          <w:color w:val="000000"/>
          <w:sz w:val="28"/>
        </w:rPr>
        <w:t>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bookmarkEnd w:id="49"/>
    <w:bookmarkStart w:name="z57" w:id="50"/>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bookmarkEnd w:id="50"/>
    <w:bookmarkStart w:name="z58" w:id="51"/>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End w:id="51"/>
    <w:bookmarkStart w:name="z59" w:id="52"/>
    <w:p>
      <w:pPr>
        <w:spacing w:after="0"/>
        <w:ind w:left="0"/>
        <w:jc w:val="both"/>
      </w:pPr>
      <w:r>
        <w:rPr>
          <w:rFonts w:ascii="Times New Roman"/>
          <w:b w:val="false"/>
          <w:i w:val="false"/>
          <w:color w:val="000000"/>
          <w:sz w:val="28"/>
        </w:rPr>
        <w:t>
      18. Жергілікті атқарушы органдар хабарлама бойынша ұсынылған материалдарға жойылуы міндетті жазбаша уәжді ескертулер беруге құқылы.</w:t>
      </w:r>
    </w:p>
    <w:bookmarkEnd w:id="52"/>
    <w:bookmarkStart w:name="z60" w:id="53"/>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End w:id="53"/>
    <w:bookmarkStart w:name="z61" w:id="54"/>
    <w:p>
      <w:pPr>
        <w:spacing w:after="0"/>
        <w:ind w:left="0"/>
        <w:jc w:val="both"/>
      </w:pPr>
      <w:r>
        <w:rPr>
          <w:rFonts w:ascii="Times New Roman"/>
          <w:b w:val="false"/>
          <w:i w:val="false"/>
          <w:color w:val="000000"/>
          <w:sz w:val="28"/>
        </w:rPr>
        <w:t>
      19.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орналастыруға құқылы.</w:t>
      </w:r>
    </w:p>
    <w:bookmarkEnd w:id="54"/>
    <w:bookmarkStart w:name="z62" w:id="55"/>
    <w:p>
      <w:pPr>
        <w:spacing w:after="0"/>
        <w:ind w:left="0"/>
        <w:jc w:val="both"/>
      </w:pPr>
      <w:r>
        <w:rPr>
          <w:rFonts w:ascii="Times New Roman"/>
          <w:b w:val="false"/>
          <w:i w:val="false"/>
          <w:color w:val="000000"/>
          <w:sz w:val="28"/>
        </w:rPr>
        <w:t>
      20.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55"/>
    <w:bookmarkStart w:name="z63" w:id="56"/>
    <w:p>
      <w:pPr>
        <w:spacing w:after="0"/>
        <w:ind w:left="0"/>
        <w:jc w:val="both"/>
      </w:pPr>
      <w:r>
        <w:rPr>
          <w:rFonts w:ascii="Times New Roman"/>
          <w:b w:val="false"/>
          <w:i w:val="false"/>
          <w:color w:val="000000"/>
          <w:sz w:val="28"/>
        </w:rPr>
        <w:t>
      21.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Салық кодексінде белгіленген тәртіппен және мөлшерлерде төлемақы алынады.</w:t>
      </w:r>
    </w:p>
    <w:bookmarkEnd w:id="56"/>
    <w:bookmarkStart w:name="z64" w:id="57"/>
    <w:p>
      <w:pPr>
        <w:spacing w:after="0"/>
        <w:ind w:left="0"/>
        <w:jc w:val="left"/>
      </w:pPr>
      <w:r>
        <w:rPr>
          <w:rFonts w:ascii="Times New Roman"/>
          <w:b/>
          <w:i w:val="false"/>
          <w:color w:val="000000"/>
        </w:rPr>
        <w:t xml:space="preserve"> 3. Қорытынды ережелер</w:t>
      </w:r>
    </w:p>
    <w:bookmarkEnd w:id="57"/>
    <w:bookmarkStart w:name="z65" w:id="58"/>
    <w:p>
      <w:pPr>
        <w:spacing w:after="0"/>
        <w:ind w:left="0"/>
        <w:jc w:val="both"/>
      </w:pPr>
      <w:r>
        <w:rPr>
          <w:rFonts w:ascii="Times New Roman"/>
          <w:b w:val="false"/>
          <w:i w:val="false"/>
          <w:color w:val="000000"/>
          <w:sz w:val="28"/>
        </w:rPr>
        <w:t>
      22.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елді мекендеріндегі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жарнаманы орналастыру тәртібі мен шарттары туралы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59"/>
    <w:p>
      <w:pPr>
        <w:spacing w:after="0"/>
        <w:ind w:left="0"/>
        <w:jc w:val="both"/>
      </w:pPr>
      <w:r>
        <w:rPr>
          <w:rFonts w:ascii="Times New Roman"/>
          <w:b w:val="false"/>
          <w:i w:val="false"/>
          <w:color w:val="000000"/>
          <w:sz w:val="28"/>
        </w:rPr>
        <w:t>
      __________________________________________ (жергілікті атқарушы органның құрылымдық бөлімшесі) __________________________________________ (басшының аты, әкесінің аты (болған кезде) тегі) __________________________________________ (жеке тұлғаның аты, әкесінің аты (болған кезде) тегі, байланыс телефоны, __________________________________________ заңды тұлғаның мекенжайы немесе толық атауы) __________________________________________ (жеке тұлғаның ЖСН немесе __________________________________________ заңды тұлғаның БСН), __________________________________________ байланыс телефоны, мекенжайы)</w:t>
      </w:r>
    </w:p>
    <w:bookmarkEnd w:id="59"/>
    <w:bookmarkStart w:name="z69" w:id="60"/>
    <w:p>
      <w:pPr>
        <w:spacing w:after="0"/>
        <w:ind w:left="0"/>
        <w:jc w:val="both"/>
      </w:pPr>
      <w:r>
        <w:rPr>
          <w:rFonts w:ascii="Times New Roman"/>
          <w:b w:val="false"/>
          <w:i w:val="false"/>
          <w:color w:val="000000"/>
          <w:sz w:val="28"/>
        </w:rPr>
        <w:t>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туралы</w:t>
      </w:r>
    </w:p>
    <w:bookmarkEnd w:id="60"/>
    <w:bookmarkStart w:name="z70" w:id="61"/>
    <w:p>
      <w:pPr>
        <w:spacing w:after="0"/>
        <w:ind w:left="0"/>
        <w:jc w:val="both"/>
      </w:pPr>
      <w:r>
        <w:rPr>
          <w:rFonts w:ascii="Times New Roman"/>
          <w:b w:val="false"/>
          <w:i w:val="false"/>
          <w:color w:val="000000"/>
          <w:sz w:val="28"/>
        </w:rPr>
        <w:t>
      ХАБАРЛАМА</w:t>
      </w:r>
    </w:p>
    <w:bookmarkEnd w:id="61"/>
    <w:bookmarkStart w:name="z71" w:id="62"/>
    <w:p>
      <w:pPr>
        <w:spacing w:after="0"/>
        <w:ind w:left="0"/>
        <w:jc w:val="both"/>
      </w:pPr>
      <w:r>
        <w:rPr>
          <w:rFonts w:ascii="Times New Roman"/>
          <w:b w:val="false"/>
          <w:i w:val="false"/>
          <w:color w:val="000000"/>
          <w:sz w:val="28"/>
        </w:rPr>
        <w:t>
      Меншік иесі __________________________________________________ (сыртқы (көрнекі) жарнама иесін, меншік құқығын растайтын құжатты көрсету)</w:t>
      </w:r>
    </w:p>
    <w:bookmarkEnd w:id="62"/>
    <w:bookmarkStart w:name="z72" w:id="63"/>
    <w:p>
      <w:pPr>
        <w:spacing w:after="0"/>
        <w:ind w:left="0"/>
        <w:jc w:val="both"/>
      </w:pPr>
      <w:r>
        <w:rPr>
          <w:rFonts w:ascii="Times New Roman"/>
          <w:b w:val="false"/>
          <w:i w:val="false"/>
          <w:color w:val="000000"/>
          <w:sz w:val="28"/>
        </w:rPr>
        <w:t>
      Сыртқы (көрнекі) жарнаманы орналастыру орны және кезеңі _______________________________________________________________ (орналастыру орнын және кезеңін көрсету)</w:t>
      </w:r>
    </w:p>
    <w:bookmarkEnd w:id="63"/>
    <w:bookmarkStart w:name="z73" w:id="64"/>
    <w:p>
      <w:pPr>
        <w:spacing w:after="0"/>
        <w:ind w:left="0"/>
        <w:jc w:val="both"/>
      </w:pPr>
      <w:r>
        <w:rPr>
          <w:rFonts w:ascii="Times New Roman"/>
          <w:b w:val="false"/>
          <w:i w:val="false"/>
          <w:color w:val="000000"/>
          <w:sz w:val="28"/>
        </w:rPr>
        <w:t>
      Эскиздің сипаттамасы: ___________________________________________</w:t>
      </w:r>
    </w:p>
    <w:bookmarkEnd w:id="64"/>
    <w:bookmarkStart w:name="z74" w:id="65"/>
    <w:p>
      <w:pPr>
        <w:spacing w:after="0"/>
        <w:ind w:left="0"/>
        <w:jc w:val="both"/>
      </w:pPr>
      <w:r>
        <w:rPr>
          <w:rFonts w:ascii="Times New Roman"/>
          <w:b w:val="false"/>
          <w:i w:val="false"/>
          <w:color w:val="000000"/>
          <w:sz w:val="28"/>
        </w:rPr>
        <w:t>
      Қосымша:</w:t>
      </w:r>
    </w:p>
    <w:bookmarkEnd w:id="65"/>
    <w:bookmarkStart w:name="z75" w:id="66"/>
    <w:p>
      <w:pPr>
        <w:spacing w:after="0"/>
        <w:ind w:left="0"/>
        <w:jc w:val="both"/>
      </w:pPr>
      <w:r>
        <w:rPr>
          <w:rFonts w:ascii="Times New Roman"/>
          <w:b w:val="false"/>
          <w:i w:val="false"/>
          <w:color w:val="000000"/>
          <w:sz w:val="28"/>
        </w:rPr>
        <w:t>
      1) сыртқы (көрнекі) жарнаманы орналастырғаны үшін төлемақы жасалғанын растайтын құжат;</w:t>
      </w:r>
    </w:p>
    <w:bookmarkEnd w:id="66"/>
    <w:bookmarkStart w:name="z76" w:id="67"/>
    <w:p>
      <w:pPr>
        <w:spacing w:after="0"/>
        <w:ind w:left="0"/>
        <w:jc w:val="both"/>
      </w:pPr>
      <w:r>
        <w:rPr>
          <w:rFonts w:ascii="Times New Roman"/>
          <w:b w:val="false"/>
          <w:i w:val="false"/>
          <w:color w:val="000000"/>
          <w:sz w:val="28"/>
        </w:rPr>
        <w:t>
      2) эскиз.</w:t>
      </w:r>
    </w:p>
    <w:bookmarkEnd w:id="67"/>
    <w:bookmarkStart w:name="z77" w:id="68"/>
    <w:p>
      <w:pPr>
        <w:spacing w:after="0"/>
        <w:ind w:left="0"/>
        <w:jc w:val="both"/>
      </w:pPr>
      <w:r>
        <w:rPr>
          <w:rFonts w:ascii="Times New Roman"/>
          <w:b w:val="false"/>
          <w:i w:val="false"/>
          <w:color w:val="000000"/>
          <w:sz w:val="28"/>
        </w:rPr>
        <w:t>
      Күні__________ Қолы_________</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