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5e08" w14:textId="7ab5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2020 - 2021 оқу жылына арналған техникалық және кәсіптік, орта білімнен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17 сәуірдегі № 90 қаулысы. Солтүстік Қазақстан облысының Әділет департаментінде 2020 жылғы 20 сәуірде № 6240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2020 - 2021 оқу жылына арналған техникалық және кәсіптік, орта білімнен кейінгі білімі бар кадрларды даярлауға арналған мемлекеттік білім беру тапсырысы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білім басқармасы" коммуналдық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2020 жылғы 17 сәуірі № 90 қаулысына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2020 - 2021 оқу жылына арналған техникалық және кәсіптік, орта білімнен кейінгі білімі бар кадрларды даярлауға арналған мемлекеттік білім беру тапсырысы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2774"/>
        <w:gridCol w:w="2478"/>
        <w:gridCol w:w="1"/>
        <w:gridCol w:w="1"/>
        <w:gridCol w:w="2341"/>
        <w:gridCol w:w="197"/>
        <w:gridCol w:w="729"/>
        <w:gridCol w:w="602"/>
        <w:gridCol w:w="1543"/>
        <w:gridCol w:w="1209"/>
      </w:tblGrid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орындарының атауы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атауы, мамандық коды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атауы, біліктілік коды</w:t>
            </w:r>
          </w:p>
        </w:tc>
        <w:tc>
          <w:tcPr>
            <w:tcW w:w="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тілі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көлемі, күндізгі оқыту нысаны (орын саны)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мамандықтар бөлінісінде бір студентті оқытуға арналған жергілікті бюджет қаражаты есебінен жұмсалатын шығыстың орташа құны (теңге)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 базасында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 базасында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атындағы жоғары колледж" коммуналдық мемлекеттік қазыналық кәсіпорны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0101000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қолданбалы бакалавры, 0101044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336833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"Солтүстік Қазақстан облысы әкімдігінің білім басқармасы"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беру, 0105000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Ағылшынша білімі бар бастауыш білім беру мұғалімі, 0105083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қолданбалы бакалавры, 0105104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беру, 0111000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пәнінің мұғалімі, 0111013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 пәнінің мұғалімі, 0111023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пәнінің мұғалімі, 0111083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 қолданбалы бакалавры, 0111134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бойынша), 1304000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Техник-бағдарламашы, 1304043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бойынша), 1305000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Техник, 1305033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"Солтүстік Қазақстан облысы әкімдігінің білім басқармасы" коммуналдық мемлекеттік мекемесінің "Өнер колледжі – музыкалық эстетикалық бейіндегі дарынды балаларға мамандандырылған мектеп-интернат кешені" коммуналдық мемлекеттік мекемесі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(түрлері бойынша), 0404000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концертмейстер, 0404013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1135950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"Солтүстік Қазақстан облысы әкімдігінің білім басқармасы"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ансамбль, оркестр әртісі (жетекшісі), 0404023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  <w:bookmarkEnd w:id="8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халық аспаптар оркестрінің әртісі (жетекшісі), 0404033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  <w:bookmarkEnd w:id="10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дирижеры, 0405000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Оқытушы, хормейстер, 0405013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  <w:bookmarkEnd w:id="12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теориясы, 0406000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0406013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салу, 0407000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мектебiнiң оқытушысы, академиялық ән салу әртісі, ансамбль солисі, 0407013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  <w:bookmarkEnd w:id="14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домбырамен халық әндерін орындау әртісі, 0407023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эстрадалық әндер орындау әртісі, 0407033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өнері, 0408000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ансамблі әртісі, 0408023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Актерлік өнер, 0409000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 театрының әртiсi, 0409013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Кескіндеу, мүсіндеу және графика (түрлері бойынша), 0412000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Суретші, 0412013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министрлігі Солтүстік Қазақстан облысы әкімдігінің "Петропавл құрылыс-экономикалық колледжі" коммуналдық мемлекеттік қазыналық кәсіпорны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бойынша), 0518000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Экономист-бухгалтер, 0518033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  <w:bookmarkEnd w:id="16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7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342580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ұйымдастыру, 1226000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Техник-технолог, 1226043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бойынша), 1304000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Техник-бағдарламашы, 1304043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пайдалану, 1401000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Техник-кұрылысшы, 1401213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  <w:bookmarkEnd w:id="18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9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бұйымдары мен құрастырылымдар өндірісі 1412000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Техник-технолог, 1412093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"Бәйкен Әшімов атындағы Петропавл теміржол көлігі колледжі" коммуналдық мемлекеттік қазыналық кәсіпорны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камтамасыз ету (салалар бойынша), 0902000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Техник-электрик, 0902033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374191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Жылу-техникалық жабдық және жылумен қамтамасыз ету жүйелері (түрлері бойынша), 0907000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Техник-жылу технигі, 0907033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Темір-жол жылжымалы құрамдарын пайдалану, жөндеу және техникалық қызмет көрсету (түрлері бойынша), 1108000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Техник-электромеханик, 1108183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басқару, 1203000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ұйымдастырушы техник, 1203093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әкімдігінің "Солтүстік Қазақстан кәсіптік - педагогикалық колледжі" коммуналдық мемлекеттік қазыналық кәсіпорыны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спорт, 0103000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пәнінің мұғалімі, 0103023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336833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"Солтүстік Қазақстан облысы әкімдігінің білім басқармасы"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бойынша), 0104000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оқыту шебері, техник-технолог (барлық атаулар бойынша), 0104023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беру, 0111000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пәнінің мұғалімі, 0111143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– мәдени қызметі және халықтық көркемдік шығармашылығы (бейін бойынша), 0403000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Ұйымдастырушы- педагог, 0403013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камтамасыз ету (салалар бойынша), 0902000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Техник-электрик, 0902033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пайдалану, 1201000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Техник-механик, 1201123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 1510000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Техник-механик, 1510043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қауіпсіздігі, 1516000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инспекторы, 1516013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 қорғау (бейін бойынша), 1517000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Техник, 1517033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"Гуманитарлық-техникалық колледжі" мемлекеттік емес, білім мекемесі (ГТК)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 бойынша), 0513000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Маркетолог, 0513053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342580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"Солтүстік Қазақстан облысы әкімдігінің білім басқармасы"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бойынша), 0518000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Экономист-бухгалтер, 0518033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пайдалану, 1201000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Техник-механик, 1201123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бойынша), 1304000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қорғау технигі, 1304053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бойынша), 1306000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Техник-радиотехник, 1306123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пайдалану, 1401000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Техник-құрылысшы, 1401213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баскармасы" коммуналдық мемлекеттік мекемесінің "Жәлел Қизатов атындағы жоғары ауыл шаруашылығы колледжі" коммуналдық мемлекеттік қазыналық кәсіпорны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бойынша), 0518000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Бухгалтер-ревизор (аудитор), 0518023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390454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"Солтүстік Қазақстан облысы әкімдігінің білім басқармасы"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Агрономия, 1502000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Агроном, 1502033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шаруашылығы, бақ –саябақ және ландшафт кұрылысы (түрлері бойынша), 1508000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шебері, 1508043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механикаландыру, 1510000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Техник-механик, 1510043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Ветеринария, 1513000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техник, 1513063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 мемлекеттік мекемесінің "Солтүстік Қазақстан жоғары медицина колледжі" шаруашылық жүргізу құқығындағы коммуналдық мемлекеттік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ісі, 0301000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Фельдшер, 0301013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  <w:bookmarkEnd w:id="20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570000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Медбикелік іс, 0302000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практикадағы медбике, 0302043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диагностика, 0305000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зертханашы, 0305013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университетінің колледжі" мемлекеттік емес білім мекемесі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жүргізу және мұрағаттану (қолдану аясы және салалары бойынша), 0510000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жүргізуші, 0510023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342580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ісі (түрлері бойынша), 0512000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Аудармашы, 0512013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(қолдану аясы және салалар бойынша), 0515000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Менеджер, 0515013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дене шынықтыру және спорт басқармасы" коммуналдық мемлекеттік мекемесінің "Солтүстік Қазақстан облыстық олимпиада резервінің мамандандырылған мектеп – интернат - колледжі" коммуналдық мемлекеттік мекемесі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спорт, 0103000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жаттықтырушысы- оқытушы 0103033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  <w:bookmarkEnd w:id="21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"/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323153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дене шынықтыру және спорт басқармасы" коммуналдық мемлекеттік мекемесінің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