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474" w14:textId="ccec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17 сәуірдегі № 89 қаулысы. Солтүстік Қазақстан облысының Әділет департаментінде 2020 жылғы 22 сәуірде № 6255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мәдениет, архивтер және құжаттама басқармасы" коммуналдық мемлекеттік мекемесі мыналарды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 17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"Архивтік анықтамалар беру" мемлекеттік қызмет регламентін бекіту туралы" Солтүстік Қазақстан облысы әкімдігінің 2017 жылғы 12 шілдедегі № 273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8 тамыз Қазақстан Республикасының Нормативтік құқықтық актілерінің эталондық бақылау банкінде электрондық түрде жарияланды, Нормативтік құқықтық актілерді мемлекеттік тіркеу тізілімінде № 4280 болып тіркелді).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"Мәдени құндылықтарды уақытша әкету құқығына куәлік беру" мемлекеттік қызмет регламентін бекіту туралы" Солтүстік Қазақстан облысы әкімдігінің 2017 жылғы 6 желтоқсандағы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27 желтоқсан Қазақстан Республикасы нормативтiк құқықтық актілерінің эталондық бақылау банкiнде электрондық түрде жарияланды, Нормативтік құқықтық актілерді мемлекеттік тіркеу тізілімінде № 4433 болып тіркелді).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"Архивтік анықтамаларды беру" мемлекеттік қызмет регламентін бекіту туралы" Солтүстік Қазақстан облысы әкімдігінің 2017 жылғы 12 шілдедегі № 273 қаулысына өзгерістер енгізу туралы" Солтүстік Қазақстан облысы әкімдігінің 2018 жылғы 18 маусымдағы № 169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04 шілде Қазақстан Республикасы нормативтiк құқықтық актілерінің эталондық бақылау банкiнде электрондық түрде жарияланды, Қазақстан Республикасының электрондық нысандағы актілері, Нормативтік құқықтық актілерді мемлекеттік тіркеу тізілімінде № 4784 болып тіркелді).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