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e082" w14:textId="846e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2019 жылғы 11 желтоқсандағы № 39/1 "2020-2022 жылдарға арналған Солтүстік Қазақстан облысының облыстық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20 сәуірдегі № 42/1 шешімі. Солтүстік Қазақстан облысының Әділет департаментінде 2020 жылғы 24 сәуірде № 6267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облысының облыстық бюджетін бекіту туралы" Солтүстік Қазақстан облыстық мәслихатының 2019 жылғы 11 желтоқсандағы № 39/1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25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5742 болып тіркелді) мына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жылдарға, оның ішінде 2020 жылға арналған Солтүстік Қазақстан облысының облыстық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254 216 055,1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19 091 580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1 148 460,3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233 976 014,8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262 911 639,2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18 593 561,9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26 515 284,9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7 921 723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2 805 000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2 805 000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-30 094 146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30 094 146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36 125 031,8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7 869 721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1 838 835,2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36), 37), 38), 39), 40), 41), 42), 43), 44), 45), 46), 47) тармақшалармен толықтырылсын: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"36) төтенше жағдай кезеңінде қоғамдық тәртіпті сақтауды күшейтілген режимде қамтамасыз еткен ішкі істер органдарының қызметкерлеріне сыйлықақы төлеу;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37) асыл тұқымды мал шаруашылығын дамытуды, мал шаруашылығы өнімдерінің өнімділігін және сапасын арттыруды субсидиялау;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агроөнеркәсіптік кешен субъектілерінің қарыздарын кепілдендіру мен сақтандыру шеңберінде субсидиялау;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тұқым шаруашылығын дамытуды субсидиялау;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тыңайтқыштар (органикалықтарды қоспағанда) құнын субсидиялау;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техникалық және кәсіптік білім беру ұйымдарында білім алушыларға мемлекеттік стипендияның мөлшерін ұлғайту және жергілікті бюджет қаражаты есебінен осы бағыт бойынша төленген шығыстардың сомасын өтеу;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техникалық және кәсіптік, орта білімнен кейінгі білім беру ұйымдарында білім алушыларға мемлекеттік стипендияның мөлшерін ұлғайту және жергілікті бюджеттердің қаражаты есебінен осы бағыт бойынша төленген шығыстардың сомасын өтеу;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жергілікті атқарушы органдардың денсаулық сақтау саласындағы ұйымдары қызметкерлерінің жалақысын арттыру;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"Бизнестің жол картасы – 2025" бизнесті қолдау мен дамытудың мемлекеттік бағдарламасын бекіту туралы" Қазақстан Республикасы Үкіметінің 2019 жылғы 24 желтоқсандағы № 968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2025" бизнесті қолдау мен дамытудың мемлекеттік бағдарламасы шеңберінде кредиттер бойынша сыйақы мөлшерлемесін субсидиялау және кепілдік беру;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шағын және орта бизнес субъектілері үшін салық жүктемесін төмендетуге байланысты шығындарды өтеу;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2020-2021 жылдарға арналған Жұмыспен қамтудың жол картасы шеңберінде инфрақұрылымды және тұрғын үй-коммуналдық шаруашылықты дамыту есебінен жұмыспен қамтуды қамтамасыз ету;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төтенше жағдай режимінің енгізілуіне байланысты облыстық бюджеттен республикалық бюджетке түсетін трансферттер түсімі.";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 2020 жылғы 20 сәуірі № 42/1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2019 жылғы 11 желтоқсандағы № 39/1 шешіміне 1-қосымша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Солтүстiк Қазақстан облыстық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031"/>
        <w:gridCol w:w="1167"/>
        <w:gridCol w:w="6003"/>
        <w:gridCol w:w="33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Кішім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254 216 055,1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19 091 580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17 079 255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3 197 723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13 881 532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1 148 460,3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412 423,4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412 423,4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587 111,9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587 111,9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233 976 014,8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1 685 465,8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1 685 465,8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232 290 549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232 290 549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262 911 639,2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2 951 804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1 624 313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инвестициялар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әріптестік, оның ішінде концессия мәселелері жөніндегі құжаттаманы сараптау және бағалау</w:t>
            </w:r>
          </w:p>
          <w:bookmarkEnd w:id="36"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  <w:bookmarkEnd w:id="37"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6 692 611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6 692 611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6 147 121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41 331 317,9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жүйесіндегі мемлекеттік білім беру ұйымдарының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34 567 221,8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6 337 049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1 367 455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21 227 805,8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1 960 313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1 476 346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4 284 359,1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1 751 605,1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1 032 754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Техникалық, кәсіптік және орта білімнен кейінгі білім беру объектілерін салу және реконструкциялау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7 056 173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4 774 082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2 742 552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санитарлық көлік бойынша лизинг төлемдерін өтеу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2 282 091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'Денсаулық сақтау объектілерін салу және реконструкциялау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2 282 091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9 772 115,8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8 995 793,8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1 903 615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қызметкөрсету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4 881 673,8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29 124 350,2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362 154,7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362 154,7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511 542,4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511 542,4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375 902,9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375 902,9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19 977 001,8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3 000 615,1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5 259 325,7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5 988 837,5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4 628 694,7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369 395,9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369 395,9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6 456 978,5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3 259 109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3 197 869,5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8 671 569,4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2 942 963,6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1 180 613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437 956,6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2 924 423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2 636 163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1 948 975,8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345 748,2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1 451 227,6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51 983 174,4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1 392 703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1 148 558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48 858 541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224 862,2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2 070 747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12 055 546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6 175 074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8 714 881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1 320 111,4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26 446,7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64 223,2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639 342,6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145 924,4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инспекциясы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9 326 578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9 277 788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4 951 009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4 072 013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 төтенше жағдайлардың салдарын жою бойынша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өткізу</w:t>
            </w:r>
          </w:p>
          <w:bookmarkEnd w:id="38"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және лицензиялау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сәулет-құрылыс бақылау және лицензиялау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26 459 497,4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26 459 497,4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73 321,9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3 804 437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1 664 433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7 190 188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12 730 699,5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8 928 519,2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839 341,2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839 341,2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картасы-2025"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1 561 039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туризм басқармасы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3 846 898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3 393 520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60 111 482,9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60 111 482,9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54 129 408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428 986,3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1 061 210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18 593 561,9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26 515 284,9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12 984 767,2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2 699 819 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2 699 819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3 011 012,7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3 011 012,7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557 980,7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557 980,7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2 405 920,8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2 305 920,8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4 265 396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4 265 396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бюджеттіқ кредиттерді өтеу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-30 094 146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30 094 146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36 125 031,8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36 125 031,8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32 352 492,8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