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6c29" w14:textId="ed16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28 мамырдағы № 43/8 шешімі. Солтүстік Қазақстан облысының Әділет департаментінде 2020 жылғы 4 маусымда № 6330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28 мамыры № 43/8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мәслихатының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2015 жылғы 6 қарашадағы № 39/4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4 желтоқсанда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3476 болып тіркелді).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облыстық мәслихатының "Солтүстік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2016 жылғы 20 маусымдағы № 3/5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27 шілдеде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3835 болып тіркелді).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облыстық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Солтүстік Қазақстан облыстық мәслихаттың 2016 жылғы 20 маусымдағы № 3/5 шешіміне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30 наурыздағы № 20/10 (2018 жылғы 25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4663 болып тіркелді).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Солтүстістік Қазақстан облыстық мәслихатының "Солтүстік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Солтүстік Қазақстан облыстық мәслихатының 2016 жылғы 20 маусымдағы № 3/5 шешіміне өзгерістер енгізу туралы" 2019 жылғы 11 желтоқсандағы № 39/3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19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5732 болып тіркелді).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мәслихатының "Солтүстік Қазақстан облыстық мәслихат аппараты" коммуналдық мемлекеттік мекемесінің қызметтік куәлігін беру Қағидаларын және оның сипаттамасын бекіту туралы" 2016 жылғы 10 қазандағы № 6/8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09 қарашада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3916 болып тіркелді).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