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e5a3" w14:textId="df4e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бойынша тұрғын үй-коммуналдық шаруашылық объектілерінің қауіпті техникалық құрылғыларын есепке қою және есептен шығару тәртібін айқындау туралы" Солтүстік Қазақстан облысы әкімдігінің 2015 жылғы 2 желтоқсандағы № 461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2 шілдедегі № 180 қаулысы. Солтүстік Қазақстан облысының Әділет департаментінде 2020 жылғы 3 шілдеде № 6436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бойынша тұрғын үй-коммуналдық шаруашылық объектілерінің қауіпті техникалық құрылғыларын есепке қою және есептен шығару тәртібін айқындау туралы" Солтүстік Қазақстан облысы әкімдігінің 2015 жылғы 2 желтоқсандағы № 461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("Әділет" Қазақстан Республикасы нормативтік құқықтық актілерінің ақпараттық-құқықтық жүйесінде 2015 жылғы 24 желтоқсанда жарияланды, нормативтік құқықтық актілерді мемлекеттік тіркеу тізілімінде № 3506 тіркелді)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жұмылдыру даярлығы және азаматтық қорғау басқармасы" коммуналдық мемлекеттік мекемесі заңнамада белгіленген тәртіпте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Солтүстік Қазақстан облысы әкімдігінің интернет-ресурсында орналастыруды.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