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ceef" w14:textId="278c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2019 жылғы 11 желтоқсандағы № 39/1 "2020-2022 жылдарға арналған Солтүстік Қазақстан облысының облыстық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13 тамыздағы № 46/1 шешімі. Солтүстік Қазақстан облысының Әділет департаментінде 2020 жылғы 14 тамызда № 6482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облысының облыстық бюджетін бекіту туралы" Солтүстік Қазақстан облыстық мәслихатының 2019 жылғы 11 желтоқсандағы № 39/1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25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5742 болып тіркелді)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жылдарға, оның ішінде 2020 жылға арналған Солтүстік Қазақстан облысының облыстық бюджеті тиісінше осы шешімнің 1, 2 және 3-қосымшаларына сәйкес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250 472 673,6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22 035 958,5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2 218 460,3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226 218 254,8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258 261 961,9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17 393 033,7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25 314 756,7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7 921 723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4 911 824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4 911 824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-30 094 146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30 094 146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36 125 031,8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7 869 721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1 838 835,2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Солтүстiк Қазақстан облыстық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65"/>
        <w:gridCol w:w="979"/>
        <w:gridCol w:w="7017"/>
        <w:gridCol w:w="28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250 472 673,6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22 035 958,5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20 023 633,5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6 142 101,5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2 218 460,3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226 218 254,8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258 261 961,9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3 437 995,8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2 392 047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6 101 834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40 255 357,3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34 124 086,3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20 625 873,6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1 515 754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3 662 126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кәсіптік және орта білімнен кейінгі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9 318 514,3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5 209 039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3 171 509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санитарлық көлік бойынша лизинг төлемдерін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4 109 475,3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4 109 475,3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9 833 596,7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9 035 900,7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1 927 363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4 921 280,7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23 393 489,6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742 299,3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742 299,3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250 556,1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250 556,1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368 659,4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368 659,4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18 371 166,4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2 504 177,7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2 963 533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6 845 105,7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4 970 803,2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8 871 322,6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742 653,2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3 110 610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2 604 532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1 968 009,8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1 455 261,6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3 037 274,6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397 482,6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98 796,8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51 415 967,5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1 320 511,4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35 695,5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инспекциясы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48 344 103,1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11 527 546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10 925 034,3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10 876 244,3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4 962 193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5 578 685,3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 төтенше жағдайлардың салдарын жою бойынша ағымдағы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және лицензиялау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сәулет-құрылыс бақылау және лицензиялау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22 095 797,1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22 095 797,1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2 153 852,1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7 263 384,2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9 934 610,7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11 153 644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3 393 520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1 584 546,8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картасы-2025"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1 011 813,8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1 061 210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17 393 033,7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25 314 756,7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11 653 234,7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2 378 824,7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2 378 824,7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2 352 872,2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2 252 872,2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3 974 503,9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3 974 503,9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508 584,9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508 584,9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бюджеттіқ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32 352 492,8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