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2f4d" w14:textId="6e42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бюджетінің қаражаты есебінен қамтылған Солтүстік Қазақстан облысы атқарушы органдарының қызметтік куәлігін беру тәртібін және оның сипаттамасын бекіту туралы" Солтүстік Қазақстан облысы әкімдігінің 2016 жылғы 16 қарашадағы № 438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27 тамыздағы № 224 қаулысы. Солтүстік Қазақстан облысының Әділет департаментінде 2020 жылғы 28 тамызда № 6507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 бюджетінің қаражаты есебінен қамтылған Солтүстік Қазақстан облысы атқарушы органдарының қызметтік куәлігін беру тәртібін және оның сипаттамасын бекіту туралы" Солтүстік Қазақстан облысы әкімдігінің 2016 жылғы 16 қарашадағы № 438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20 желтоқсанда "Әділет" Қазақстан Республикасы нормативтік құқықтық актілерінің ақпараттық-құқықтық жүйесінде жарияланды, Нормативтік құқықтық актілерiнiң мемлекеттiк тіркеу тізілімінде № 3951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әкімінің аппараты"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