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d6e4" w14:textId="e7cd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заттарды, арнайы емдік өнімдерді, медициналық бұйымдарды қосымша тегін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2020 жылғы 7 қазандағы № 48/13 шешімі. Солтүстік Қазақстан облысының Әділет департаментінде 2020 жылғы 13 қазанда № 6585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7 шілдедегі "Халық денсаулығы және денсаулық сақтау жүйесі туралы" Кодексінің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азаматтарының жекелеген санаттарына амбулаториялық емдеу кезінде тегін медициналық көмектің кепілдік берілген көлемі, оның ішінде дәрілік заттар, арнайы емдеу өнімдері, медициналық бұйымдар қосымша тегін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мәслихатының кейбір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С.Тимофеев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азаматтарының жекелеген санаттарына амбулаториялық емдеу кезінде қосымша тегін берілетін медициналық көмектің кепілдік берілген көлемі, оның ішінде дәрілік заттар, арнайы емдік өнімдер, медициналық бұйымдар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облыстық мәслихатының 17.03.2021 </w:t>
      </w:r>
      <w:r>
        <w:rPr>
          <w:rFonts w:ascii="Times New Roman"/>
          <w:b w:val="false"/>
          <w:i w:val="false"/>
          <w:color w:val="ff0000"/>
          <w:sz w:val="28"/>
        </w:rPr>
        <w:t>№ 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жаңа редакцияда - Солтүстік Қазақстан облыстық мәслихатының 04.10.2021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енгізіледі);21.01.2022 </w:t>
      </w:r>
      <w:r>
        <w:rPr>
          <w:rFonts w:ascii="Times New Roman"/>
          <w:b w:val="false"/>
          <w:i w:val="false"/>
          <w:color w:val="ff0000"/>
          <w:sz w:val="28"/>
        </w:rPr>
        <w:t>№ 13/10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енгізіледі); 20.04.2022 </w:t>
      </w:r>
      <w:r>
        <w:rPr>
          <w:rFonts w:ascii="Times New Roman"/>
          <w:b w:val="false"/>
          <w:i w:val="false"/>
          <w:color w:val="ff0000"/>
          <w:sz w:val="28"/>
        </w:rPr>
        <w:t>№ 16/5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27.07.2022 </w:t>
      </w:r>
      <w:r>
        <w:rPr>
          <w:rFonts w:ascii="Times New Roman"/>
          <w:b w:val="false"/>
          <w:i w:val="false"/>
          <w:color w:val="ff0000"/>
          <w:sz w:val="28"/>
        </w:rPr>
        <w:t>№ 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енгізіледі); 17.04.2023 </w:t>
      </w:r>
      <w:r>
        <w:rPr>
          <w:rFonts w:ascii="Times New Roman"/>
          <w:b w:val="false"/>
          <w:i w:val="false"/>
          <w:color w:val="ff0000"/>
          <w:sz w:val="28"/>
        </w:rPr>
        <w:t>№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15.02.2024 </w:t>
      </w:r>
      <w:r>
        <w:rPr>
          <w:rFonts w:ascii="Times New Roman"/>
          <w:b w:val="false"/>
          <w:i w:val="false"/>
          <w:color w:val="ff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31.05.2024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17.01.2025 </w:t>
      </w:r>
      <w:r>
        <w:rPr>
          <w:rFonts w:ascii="Times New Roman"/>
          <w:b w:val="false"/>
          <w:i w:val="false"/>
          <w:color w:val="ff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заттарды, медициналық бұйымдарды, арнайы емдік өнімдерді тағайындау үшін көрсетімдер (дәрежесі, сатысы, ауыр ағымы)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(дәрілік формасы), медициналық бұйымдардың, арнайы емдік өнімдердің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Тегін медициналық көмектің кепілдік берілген көлемін қосымша беру шеңберіндегі дәрілік заттар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Ювенилдік идиопатикалық артрит жүйелік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көріністі жылауықты фиброз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Өкпелік бастапқы гипертензия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 Селексипаг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Вегенер гранулематозы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Ұстамалы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гемоглобинурия, түнгі (Маркиафавтар-Микели)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Буллалық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Дексапантенол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бауыр трансплантациясы, бауыр фиброзы және циррозы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бронхоэктазия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Гемолитикалық-уремиялық синдром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қызыл жегі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Кадаврдан бүйректі транспланттаудан кейінгі жай-күйі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невронның ауруы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тромбоцитопениялық пурпура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Шашыраңқы беріш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көріністі жылауықты фиброз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қатерлі ісігі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Вандетаниб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қатерлі ісігі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Ниволумаб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Спецификалық емес ойық жара колиті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жамбасынан басқа, бүйректің қатерлі ісіктері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Ювенилдік идиопатикалық артрит жүйелік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көріністі жылауықты фиброз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7% - Гиалуронат натрйя 0,1% + Натрий хлорид 7%.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көріністі жылауықты фиброз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Ювенилдік идиопатикалық артрит жүйелік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(Девик ауруы)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Тегін медициналық көмектің кепілдік берілген көлемін қосымша беру шеңберіндегі медициналық бұйымдар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Буллалық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Кадаврдан бүйректі транспланттаудан кейінгі жай-күйі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Тегін медициналық көмектің кепілдік берілген көлемін қосымша беру шеңберіндегі арнайы емдік өнімдер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көріністі жылауықты фиброз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емдік өнімдер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Буллалық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емдік өнімдер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Спецификалық емес ойық жара колиті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мен дәрежелері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емдік өнімдер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мәслихатының күші жойылған кейбір шешімдерінің тізбесі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облыстық мәслихатының "Азаматтардың жекелеген санаттарына амбулаториялық емдеу кезінде тегін дәрілік заттарды қосымша беру туралы" 2020 жылғы 11 наурыздағы № 40/5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наурызда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6102 болып тіркелген).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облыстық мәслихатының "Солтүстік Қазақстан облыстық мәслихатының 2020 жылғы 11 наурыздағы № 40/5 "Азаматтардың жекелеген санаттарына амбулаториялық емдеу кезінде тегін дәрілік заттарды қосымша беру туралы" шешіміне өзгеріс енгізу туралы" 2020 жылғы 28 мамырдағы № 43/7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5 маусымда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6329 болып тіркелген).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облыстық мәслихатының "Солтүстік Қазақстан облысының жеке санаттағы азаматтарына қосымша медициналық мақсаттағы бұйымды беру туралы" 2016 жылғы 15 наурыздағы № 42/3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18 сәуірде "Әділет" Қазақстан Республикасы нормативтік құқықтық актілерінің ақпараттық-құқықтық жүйесінде жарияланған, нормативтік құқықтық актілерді мемлекеттік тіркеу тізілімінде № 3711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