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c555" w14:textId="8d3c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"Карантин белгілеу туралы" Солтүстік Қазақстан облысы әкімдігінің 2020 жылғы 19 қыркүйектегі № 246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4 қарашадағы № 304 қаулысы. Солтүстік Қазақстан облысының Әділет департаментінде 2020 жылғы 5 қарашада № 6627 болып тіркелді. Күші жойылды - Солтүстік Қазақстан облысы әкімдігінің 2020 жылғы 20 желтоқсандағы №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2-тармағына,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4-тармағы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бекіту туралы" Солтүстік Қазақстан облысы мемлекеттік ветеринариялық-санитариялық бас инспекторының 2020 жылғы 27 қазандағы № 01-04/1073, 2020 жылғы 2 қарашадағы № 01-04/1093 ұсынымдары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Жұқпалы құс тұмауы ауруының пайда болу жағдайына байланысты карантин белгіленген Солтүстік Қазақстан облысының аумағында орналасқан елді мекендер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1.Арықбалық ауылдық округінің Ағынтай батыр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2.Сырымбет ауылдық округінің Егіндіағаш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3.Антонов ауылдық округінің Жұмысшы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4.Сырымбет ауылдық округінің Қарақамыс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5.Антонов ауылдық округінің Лавровка ауылы;</w:t>
            </w:r>
          </w:p>
          <w:bookmarkEnd w:id="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6.Талшық ауылдық округінің Қазан ауылы;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7.Аралағаш ауылдық округінің Аралағаш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8.Тоқшын ауылдық округінің Тоқшын ауылы;</w:t>
            </w:r>
          </w:p>
          <w:bookmarkEnd w:id="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9.Шөптікөл ауылдық округінің Разгульное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Рузаев ауылдық округінің Чернобаевка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Шұқыркөл ауылдық округінің Шұқыркөл ауылы;</w:t>
            </w:r>
          </w:p>
          <w:bookmarkEnd w:id="1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Бұлақ ауылдық округінің Бұлақ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Заградов ауылдық округінің Горное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Заречный ауылдық округінің Қарағаш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Покров ауылдық округінің Мальцев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Тораңғұл ауылдық округінің Тораңғұл ауылы;</w:t>
            </w:r>
          </w:p>
          <w:bookmarkEnd w:id="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Қазан ауылдық округінің Екатериновка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Кладбинск ауылдық округінің Новорыбинка ауылы;</w:t>
            </w:r>
          </w:p>
          <w:bookmarkEnd w:id="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Архангельск ауылдық округінің Архангельское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Бескөл ауылдық округінің Бескөл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Бугров ауылдық округінің Бугровое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Лесной ауылдық округінің Глубокое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Вагулин ауылдық округінің Красный Яр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Асанов ауылдық округінің Малое Белое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Налобин ауылдық округінің Налобин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Якорь ауылдық округінің Ольшанка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Лесной ауылдық округінің Пресновка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Якорь ауылдық округінің Якорь ауылы;</w:t>
            </w:r>
          </w:p>
          <w:bookmarkEnd w:id="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Булаев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Қарақоға ауылдық округінің Қарақоға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Конюхов ауылдық округінің Куломзин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Лебяжин ауылдық округінің Лебяжье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Бәйтерек ауылдық округінің Новый быт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Чистов ауылдық округінің Чистовское ауылы;</w:t>
            </w:r>
          </w:p>
          <w:bookmarkEnd w:id="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Мамлютка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Новомихайлов ауылдық округінің Новомихайловка ауылы;</w:t>
            </w:r>
          </w:p>
          <w:bookmarkEnd w:id="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Тихоокеан ауылдық округінің Алабота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Рощин ауылдық округінің Димитровка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Киров ауылдық округінің Ильич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Рощин ауылдық округінің Краматоровка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Теңдік ауылдық округінің Теңдік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Чкалов ауылдық округінің Чкалов ауылы;</w:t>
            </w:r>
          </w:p>
          <w:bookmarkEnd w:id="1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Ақжан ауылдық округінің Ақжан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Ақсуат ауылдық округінің Ақсуат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Белоградов ауылдық округінің Белоградовка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Дзержинск ауылдық округінің Дзержинское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Тимирязев ауылдық округінің Тимирязев ауылы;</w:t>
            </w:r>
          </w:p>
          <w:bookmarkEnd w:id="1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Приишим ауылдық округінің Повозочное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Сергеевка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Сухорабов ауылдық округінің Сухорабовка ауылы.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