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3d1d" w14:textId="f44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20 желтоқсандағы № 338 қаулысы. Солтүстік Қазақстан облысының Әділет департаментінде 2020 жылғы 22 желтоқсанда № 6842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8-тармағы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алып тастау туралы" Солтүстік Қазақстан облысы мемлекеттік ветеринариялық-санитариялық бас инспекторының 2020 жылғы 10 желтоқсандағы № 01-04/1256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 жою жөніндегі ветеринариялық іс-шаралар кешенінің аяқталуына байланысты мына елді мекендерде карантин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 Шөптікөл ауылдық округінің Разгульное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 Чистополье ауылдық округінің Ялты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 Рузаев ауылдық округінің Рузаевка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Ақсуат ауылдық округінің Ақсуат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Теңдік ауылдық округінің Теңдік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Приишим ауылдық округінің Повозочное ауылы;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Сухорабов ауылдық округінің Сухорабовка ауылы.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 қаулыларының күші жойылды деп танылсын.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орынбасарына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қаулыларының тізбесі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23 қыркүйектегі № 255 қаулысы (2020 жылғы 24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6544 болып тіркелді);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28 қыркүйектегі № 260 қаулысы (2020 жылғы 29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6550 болып тіркелді);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5 қазандағы № 274 қаулысы (2020 жылғы 7 қазанда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6577 болып тіркелді);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14 қазандағы № 283 қаулысы (2020 жылғы 15 қазанда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6588 болып тіркелді);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20 қазандағы № 290 қаулысы (2020 жылғы 20 қазанда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6595 болып тіркелді);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әкімдігінің 2020 жылғы 4 қарашадағы № 304 қаулысы (2020 жылғы 5 қарашада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6627 болып тіркелді);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Солтүстік Қазақстан облысы әкімдігінің 2020 жылғы 10 қарашадағы № 308 қаулысы (2020 жылғы 12 қарашада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6646 болып тіркелді).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