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13b6" w14:textId="ec91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 жылға арналған пестицидтердің, биоагенттердiң (энтомофагтардың) тізбесі мен субсидиялар нормаларын, сондай-ақ пестицидтерді, биоагенттердi (энтомофагтарды) субсидиялауға арналған бюджет қаражатының көлемдерін бекіту туралы" Солтүстік Қазақстан облысы әкімдігінің 2020 жылғы 15 шілдедегі № 189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2020 жылғы 29 желтоқсандағы № 351 қаулысы. Солтүстік Қазақстан облысының Әділет департаментінде 2020 жылғы 29 желтоқсанда № 6865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"Өсiмдiк шаруашылығы өнiмiнiң шығымдылығы мен сапасын арттыруды субсидиялау қағидаларын бекіту туралы" бұйрығымен (Нормативтік құқықтық актілерді мемлекеттік тіркеу тізілімінде № 20209 болып тіркелді) бекітілген Өсiмдiк шаруашылығы өнiмiнiң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"2020 жылға арналған пестицидтердің, биоагенттердiң (энтомофагтардың) тізбесі мен субсидиялар нормаларын, сондай-ақ пестицидтерді, биоагенттердi (энтомофагтарды) субсидиялауға арналған бюджет қаражатының көлемдерін бекіту туралы" Солтүстік Қазақстан облысы әкімдігінің 2020 жылғы 15 шілдедегі № 189 қаулысына (2020 жылғы 17 шілдеде Қазақстан Республикасы нормативтік құқықтық актілерінің электрондық түрінде эталондық бақылау банкінде жарияланды, Нормативтік құқықтық актілерді мемлекеттік тіркеу тізілімінде № 6450 болып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ауыл шаруашылығы және жер қатынастары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жариялағаннан кейін Солтүстік Қазақстан облысы әкімдігінің интернет-ресурсында орналастыруды.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"15" шілдедегі № 189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пестицидтерді, биоагенттердi (энтомофагтарды) субсидиялауға бюджеттік қаржы көлемдері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142"/>
        <w:gridCol w:w="10016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12 862 357 400,00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12 862 357 400,00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