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78d7" w14:textId="3597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мүгедектері үшін жұмыс орындары квотасын белгілеу туралы" Петропавл қаласы әкімдігінің 2017 жылғы 15 желтоқсандағы № 2207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2020 жылғы 10 қаңтардағы № 31 қаулысы. Солтүстік Қазақстан облысының Әділет департаментінде 2020 жылғы 17 қаңтарда № 5981 болып тіркелді. Күші жойылды - Солтүстік Қазақстан облысы Петропавл қаласы әкімдігінің 2021 жылғы 19 мамырдағы № 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мүгедектері үшін жұмыс орындары квотасын белгілеу туралы" Петропавл қаласы әкімдігінің 2017 жылғы 15 желтоқсандағы № 2207 (2018 жылғы 5 қаңтарда Қазақстан Республикасы нормативтік құқықтық актілерінің Эталондық бақылау банкінде электрондық түрдегі жарияланған, нормативтік құқықтық актілерді мемлекеттік тіркеу тізілімінде № 4460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"Петропавл қаласының мүгедектері үшін жұмыс орындарына квота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тақырыптың мәтіні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2020 жылғы 10 қаңтары № 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2017 жылғы 15 желтоқсандағы № 2207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санынан алғанда Петропавл қаласының мүгедектері үшін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973"/>
        <w:gridCol w:w="1296"/>
        <w:gridCol w:w="1181"/>
        <w:gridCol w:w="1411"/>
        <w:gridCol w:w="1412"/>
        <w:gridCol w:w="1412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жұмыс орындарына квота (адам)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 (адам)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белгіленетін квота (адам)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"Юрий Алексеевич Гагарин атындағы №14 орта мектеп" коммуналдық мемлекеттік мекемесі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"№21 орта мектеп" коммуналдық мемлекеттік мекемесі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"БЭСТ" гимназиясы" коммуналдық мемлекеттік мекемесі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"Ақ бота" бөбекжай-балабақшасы" қазыналық мемлекеттік кәсіпорны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"№26 мектеп-балабақшасы" коммуналдық мемлекеттік мекемесі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"Дарын" мектеп-лицейі" коммуналдық мемлекеттік мекемесі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