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a924" w14:textId="3c9a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Петропавл қаласының бюджеті бекіту туралы" Петропавл қалалық мәслихатының 2019 жылғы 23 желтоқсандағы №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19 наурыздағы № 1 шешімі. Солтүстік Қазақстан облысының Әділет департаментінде 2020 жылғы 20 наурызда № 6110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"2020-2022 жылдарға арналған Петропавл қаласының бюджеті бекіту туралы" 2019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5778 болып тіркелген)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тілдегі шешімің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"2020-2022 жылдарға арналған Петропавл қаласының бюджетін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42 378 548,6 мың теңге: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13 746 345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84 000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954 947,6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27 146 232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37 868 347,5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4 510 201,1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-4 510 201,1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100 000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6 881 260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2 271 058,9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2020 жылғы 1 қаңтарға қалыптасқан бюджет қаражатының бос қалдықтары есебінен қала бюджетінің шығыстарын 3-1-қосымшаға сәйкес көзделсін";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3-1 қосымшасымен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жылдағы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2020 жылғы наурыздағы № 1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23 желтоқсандағы № 1 шешiмiне 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Петропавл қаласының бюджеті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5"/>
        <w:gridCol w:w="3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Кiрiстер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42 378 548,6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13 746 345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2 380 170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3 956 050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954 947,6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815 947,6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815 947,6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27 146 232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27 146 232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27 146 232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37 868 347,5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15 947 544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15 808 347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10 782 535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3 727 065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1 861 093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14 963 661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6 800 224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2 447 349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4 352 875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8 141 526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2 034 524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4 510 201,1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-4 510 201,1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 қалдықтары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2020 жылғы наурыздағы № 1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23 желтоқсандағы № 1 шешiмiне 3-1-қосымша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 есебінен қала бюджетінің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490"/>
        <w:gridCol w:w="1491"/>
        <w:gridCol w:w="4179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2 114 052,4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