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3840e" w14:textId="98384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Петропавл қалалық мәслихатының 2013 жылғы 27 желтоқсандағы № 6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Петропавл қалалық мәслихатының 2020 жылғы 23 сәуірдегі № 3 шешімі. Солтүстік Қазақстан облысының Әділет департаментінде 2020 жылғы 27 сәуірде № 6277 болып тіркелді. Күші жойылды - Солтүстік Қазақстан облысы Петропавл қалалық мәслихатының 2023 жылғы 24 қарашадағы № 2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Петропавл қалалық мәслихатының 24.11.2023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w:t>
      </w:r>
      <w:r>
        <w:rPr>
          <w:rFonts w:ascii="Times New Roman"/>
          <w:b w:val="false"/>
          <w:i w:val="false"/>
          <w:color w:val="000000"/>
          <w:sz w:val="28"/>
        </w:rPr>
        <w:t>2-3 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Петропавл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Петропавл қалалық мәслихатының 2013 жылғы 27 желтоқсандағы № 6 </w:t>
      </w:r>
      <w:r>
        <w:rPr>
          <w:rFonts w:ascii="Times New Roman"/>
          <w:b w:val="false"/>
          <w:i w:val="false"/>
          <w:color w:val="000000"/>
          <w:sz w:val="28"/>
        </w:rPr>
        <w:t>шешіміне</w:t>
      </w:r>
      <w:r>
        <w:rPr>
          <w:rFonts w:ascii="Times New Roman"/>
          <w:b w:val="false"/>
          <w:i w:val="false"/>
          <w:color w:val="000000"/>
          <w:sz w:val="28"/>
        </w:rPr>
        <w:t xml:space="preserve"> ("Қызылжар Нұры" және "Проспект СК" газеттерінде 2014 жылғы 29 қаңтарда жарияланған, нормативтік құқықтық актілерді мемлекеттік тіркеу тізілімінде № 2515 болып тіркелген) келесідей өзгерістер және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келесідей редакцияда мазмұндалсын:</w:t>
      </w:r>
    </w:p>
    <w:bookmarkStart w:name="z8" w:id="3"/>
    <w:p>
      <w:pPr>
        <w:spacing w:after="0"/>
        <w:ind w:left="0"/>
        <w:jc w:val="both"/>
      </w:pPr>
      <w:r>
        <w:rPr>
          <w:rFonts w:ascii="Times New Roman"/>
          <w:b w:val="false"/>
          <w:i w:val="false"/>
          <w:color w:val="000000"/>
          <w:sz w:val="28"/>
        </w:rPr>
        <w:t xml:space="preserve">
       "6. Әлеуметтік көмек көрсету үшін атаулы күндер мен мереке күндерінің тізбесі, сондай-ақ әлеуметтік көмек көрсетудің еселігі мен мөлшері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белгіленеді.</w:t>
      </w:r>
    </w:p>
    <w:bookmarkEnd w:id="3"/>
    <w:bookmarkStart w:name="z9" w:id="4"/>
    <w:p>
      <w:pPr>
        <w:spacing w:after="0"/>
        <w:ind w:left="0"/>
        <w:jc w:val="both"/>
      </w:pPr>
      <w:r>
        <w:rPr>
          <w:rFonts w:ascii="Times New Roman"/>
          <w:b w:val="false"/>
          <w:i w:val="false"/>
          <w:color w:val="000000"/>
          <w:sz w:val="28"/>
        </w:rPr>
        <w:t>
      Алушылардың жекеленген санаттары үшін атаулы күндер мен мереке күндеріне әлеуметтік көмектің мөлшері Солтүстік Қазақстан облысы әкімдігінің келісімі бойынша бірыңғай мөлшерде белгіленеді.";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келесідей редакцияда мазмұндалсын: </w:t>
      </w:r>
    </w:p>
    <w:bookmarkStart w:name="z11" w:id="5"/>
    <w:p>
      <w:pPr>
        <w:spacing w:after="0"/>
        <w:ind w:left="0"/>
        <w:jc w:val="both"/>
      </w:pPr>
      <w:r>
        <w:rPr>
          <w:rFonts w:ascii="Times New Roman"/>
          <w:b w:val="false"/>
          <w:i w:val="false"/>
          <w:color w:val="000000"/>
          <w:sz w:val="28"/>
        </w:rPr>
        <w:t xml:space="preserve">
       "14. Осы Қағидаларға 3-қосымшасының </w:t>
      </w:r>
      <w:r>
        <w:rPr>
          <w:rFonts w:ascii="Times New Roman"/>
          <w:b w:val="false"/>
          <w:i w:val="false"/>
          <w:color w:val="000000"/>
          <w:sz w:val="28"/>
        </w:rPr>
        <w:t>16) тармақшасында</w:t>
      </w:r>
      <w:r>
        <w:rPr>
          <w:rFonts w:ascii="Times New Roman"/>
          <w:b w:val="false"/>
          <w:i w:val="false"/>
          <w:color w:val="000000"/>
          <w:sz w:val="28"/>
        </w:rPr>
        <w:t xml:space="preserve"> көрсетілген негіздеме бойынша әлеуметтік көмек, бір жылда бір рет өтініш берушінің тұрғылықты жері бойынша мемлекеттік емдеу-профилактикалық мекеменің ұсыныстарына сәйкес санаторлық-курорттық картадан үзінді және өтініш берушінің санаторий-курорттық мекемеде нақты тұрғандығын растайтын құжаттар (түбіртектер, чектер, шот-фактуралар) ұсынылған жағдайда табыс есебінсіз, санаторлық-курорттық емдеу құны мөлшерінде көрсетіледі";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келесідей редакцияда мазмұндалсын:</w:t>
      </w:r>
    </w:p>
    <w:bookmarkStart w:name="z13" w:id="6"/>
    <w:p>
      <w:pPr>
        <w:spacing w:after="0"/>
        <w:ind w:left="0"/>
        <w:jc w:val="both"/>
      </w:pPr>
      <w:r>
        <w:rPr>
          <w:rFonts w:ascii="Times New Roman"/>
          <w:b w:val="false"/>
          <w:i w:val="false"/>
          <w:color w:val="000000"/>
          <w:sz w:val="28"/>
        </w:rPr>
        <w:t xml:space="preserve">
       "19. Осы Қағидаларға 3-қосымшасының </w:t>
      </w:r>
      <w:r>
        <w:rPr>
          <w:rFonts w:ascii="Times New Roman"/>
          <w:b w:val="false"/>
          <w:i w:val="false"/>
          <w:color w:val="000000"/>
          <w:sz w:val="28"/>
        </w:rPr>
        <w:t>21) тармақшасында</w:t>
      </w:r>
      <w:r>
        <w:rPr>
          <w:rFonts w:ascii="Times New Roman"/>
          <w:b w:val="false"/>
          <w:i w:val="false"/>
          <w:color w:val="000000"/>
          <w:sz w:val="28"/>
        </w:rPr>
        <w:t xml:space="preserve"> көрсетілген негіздеме бойынша әлеуметтік көмек, ай сайын табыс есебінсіз және азаматтардан өтініштер мен қоса берілетін құжаттар талап етілмей "Азаматтарға арналған үкімет" мемлекеттік корпорациясы" коммерциялық емес акционерлік қоғамының Солтүстік Қазақстан облысы бойынша филиалы ұсынатын тізім бойынша 2 (екі) айлық есептік көрсеткіш мөлшерінде ұсынылады.";</w:t>
      </w:r>
    </w:p>
    <w:bookmarkEnd w:id="6"/>
    <w:bookmarkStart w:name="z14" w:id="7"/>
    <w:p>
      <w:pPr>
        <w:spacing w:after="0"/>
        <w:ind w:left="0"/>
        <w:jc w:val="both"/>
      </w:pPr>
      <w:r>
        <w:rPr>
          <w:rFonts w:ascii="Times New Roman"/>
          <w:b w:val="false"/>
          <w:i w:val="false"/>
          <w:color w:val="000000"/>
          <w:sz w:val="28"/>
        </w:rPr>
        <w:t xml:space="preserve">
      22-тармақтың </w:t>
      </w:r>
      <w:r>
        <w:rPr>
          <w:rFonts w:ascii="Times New Roman"/>
          <w:b w:val="false"/>
          <w:i w:val="false"/>
          <w:color w:val="000000"/>
          <w:sz w:val="28"/>
        </w:rPr>
        <w:t>2) тармақшасы</w:t>
      </w:r>
      <w:r>
        <w:rPr>
          <w:rFonts w:ascii="Times New Roman"/>
          <w:b w:val="false"/>
          <w:i w:val="false"/>
          <w:color w:val="000000"/>
          <w:sz w:val="28"/>
        </w:rPr>
        <w:t xml:space="preserve"> алынып тасталсын;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мазмұндалсын;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мазмұндалсын;</w:t>
      </w:r>
    </w:p>
    <w:bookmarkStart w:name="z17" w:id="8"/>
    <w:p>
      <w:pPr>
        <w:spacing w:after="0"/>
        <w:ind w:left="0"/>
        <w:jc w:val="both"/>
      </w:pPr>
      <w:r>
        <w:rPr>
          <w:rFonts w:ascii="Times New Roman"/>
          <w:b w:val="false"/>
          <w:i w:val="false"/>
          <w:color w:val="000000"/>
          <w:sz w:val="28"/>
        </w:rPr>
        <w:t xml:space="preserve">
      3-қосымшаның </w:t>
      </w:r>
      <w:r>
        <w:rPr>
          <w:rFonts w:ascii="Times New Roman"/>
          <w:b w:val="false"/>
          <w:i w:val="false"/>
          <w:color w:val="000000"/>
          <w:sz w:val="28"/>
        </w:rPr>
        <w:t>18) тармақшасы</w:t>
      </w:r>
      <w:r>
        <w:rPr>
          <w:rFonts w:ascii="Times New Roman"/>
          <w:b w:val="false"/>
          <w:i w:val="false"/>
          <w:color w:val="000000"/>
          <w:sz w:val="28"/>
        </w:rPr>
        <w:t xml:space="preserve"> келесідей редакцияда мазмұндалсын: </w:t>
      </w:r>
    </w:p>
    <w:bookmarkEnd w:id="8"/>
    <w:bookmarkStart w:name="z18" w:id="9"/>
    <w:p>
      <w:pPr>
        <w:spacing w:after="0"/>
        <w:ind w:left="0"/>
        <w:jc w:val="both"/>
      </w:pPr>
      <w:r>
        <w:rPr>
          <w:rFonts w:ascii="Times New Roman"/>
          <w:b w:val="false"/>
          <w:i w:val="false"/>
          <w:color w:val="000000"/>
          <w:sz w:val="28"/>
        </w:rPr>
        <w:t>
       "18) Петропавл қаласының аумағында алғашқы медициналық-санитарлық көмек көрсететін және тарату орны бойынша 3 жылдан кем емес жұмыс жағдайында мемлекеттік әлеуметтік тапсырыс шеңберінде жұмыс істейтін, мемлекеттік және жеке медициналық ұйымдарға тұрақты жұмыс орындарына келген дәрігерлердің және медициналық жоғары оқу орындарының түлектерінің әлеуметтік көмек алуға мұқтаждығы";</w:t>
      </w:r>
    </w:p>
    <w:bookmarkEnd w:id="9"/>
    <w:bookmarkStart w:name="z19" w:id="10"/>
    <w:p>
      <w:pPr>
        <w:spacing w:after="0"/>
        <w:ind w:left="0"/>
        <w:jc w:val="both"/>
      </w:pPr>
      <w:r>
        <w:rPr>
          <w:rFonts w:ascii="Times New Roman"/>
          <w:b w:val="false"/>
          <w:i w:val="false"/>
          <w:color w:val="000000"/>
          <w:sz w:val="28"/>
        </w:rPr>
        <w:t xml:space="preserve">
      3-қосымшаның </w:t>
      </w:r>
      <w:r>
        <w:rPr>
          <w:rFonts w:ascii="Times New Roman"/>
          <w:b w:val="false"/>
          <w:i w:val="false"/>
          <w:color w:val="000000"/>
          <w:sz w:val="28"/>
        </w:rPr>
        <w:t>20) тармақшасы</w:t>
      </w:r>
      <w:r>
        <w:rPr>
          <w:rFonts w:ascii="Times New Roman"/>
          <w:b w:val="false"/>
          <w:i w:val="false"/>
          <w:color w:val="000000"/>
          <w:sz w:val="28"/>
        </w:rPr>
        <w:t xml:space="preserve"> келесідей редакцияда мазмұндалсын: </w:t>
      </w:r>
    </w:p>
    <w:bookmarkEnd w:id="10"/>
    <w:bookmarkStart w:name="z20" w:id="11"/>
    <w:p>
      <w:pPr>
        <w:spacing w:after="0"/>
        <w:ind w:left="0"/>
        <w:jc w:val="both"/>
      </w:pPr>
      <w:r>
        <w:rPr>
          <w:rFonts w:ascii="Times New Roman"/>
          <w:b w:val="false"/>
          <w:i w:val="false"/>
          <w:color w:val="000000"/>
          <w:sz w:val="28"/>
        </w:rPr>
        <w:t>
       "20) "Туберкулездің белсенді түрімен ауыратын және Солтүстік Қазақстан облысының фтизиопульмонология орталығында амбулаторлық емделуде жатқан азаматтардың қосымша тамақтануға мұқтаждығы";</w:t>
      </w:r>
    </w:p>
    <w:bookmarkEnd w:id="11"/>
    <w:bookmarkStart w:name="z21" w:id="12"/>
    <w:p>
      <w:pPr>
        <w:spacing w:after="0"/>
        <w:ind w:left="0"/>
        <w:jc w:val="both"/>
      </w:pPr>
      <w:r>
        <w:rPr>
          <w:rFonts w:ascii="Times New Roman"/>
          <w:b w:val="false"/>
          <w:i w:val="false"/>
          <w:color w:val="000000"/>
          <w:sz w:val="28"/>
        </w:rPr>
        <w:t xml:space="preserve">
      3-қосымшаның </w:t>
      </w:r>
      <w:r>
        <w:rPr>
          <w:rFonts w:ascii="Times New Roman"/>
          <w:b w:val="false"/>
          <w:i w:val="false"/>
          <w:color w:val="000000"/>
          <w:sz w:val="28"/>
        </w:rPr>
        <w:t>22) тармақшасы</w:t>
      </w:r>
      <w:r>
        <w:rPr>
          <w:rFonts w:ascii="Times New Roman"/>
          <w:b w:val="false"/>
          <w:i w:val="false"/>
          <w:color w:val="000000"/>
          <w:sz w:val="28"/>
        </w:rPr>
        <w:t xml:space="preserve"> келесідей редакцияда мазмұндалсын: </w:t>
      </w:r>
    </w:p>
    <w:bookmarkEnd w:id="12"/>
    <w:bookmarkStart w:name="z22" w:id="13"/>
    <w:p>
      <w:pPr>
        <w:spacing w:after="0"/>
        <w:ind w:left="0"/>
        <w:jc w:val="both"/>
      </w:pPr>
      <w:r>
        <w:rPr>
          <w:rFonts w:ascii="Times New Roman"/>
          <w:b w:val="false"/>
          <w:i w:val="false"/>
          <w:color w:val="000000"/>
          <w:sz w:val="28"/>
        </w:rPr>
        <w:t xml:space="preserve">
       "22)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Заңының 9-бабы </w:t>
      </w:r>
      <w:r>
        <w:rPr>
          <w:rFonts w:ascii="Times New Roman"/>
          <w:b w:val="false"/>
          <w:i w:val="false"/>
          <w:color w:val="000000"/>
          <w:sz w:val="28"/>
        </w:rPr>
        <w:t>1-тармағында</w:t>
      </w:r>
      <w:r>
        <w:rPr>
          <w:rFonts w:ascii="Times New Roman"/>
          <w:b w:val="false"/>
          <w:i w:val="false"/>
          <w:color w:val="000000"/>
          <w:sz w:val="28"/>
        </w:rPr>
        <w:t xml:space="preserve"> көрсетілген, соғыс мүгедектеріне, сондай-ақ қаза болған әскери қызметшілер отбасыларының берілген анықтама негізінде жеке тұрғын үй салу үшін қырық текше метрден артық болмайтын мөлшерде түбірімен сүрекке мұқтаж болуы".</w:t>
      </w:r>
    </w:p>
    <w:bookmarkEnd w:id="13"/>
    <w:bookmarkStart w:name="z23" w:id="14"/>
    <w:p>
      <w:pPr>
        <w:spacing w:after="0"/>
        <w:ind w:left="0"/>
        <w:jc w:val="both"/>
      </w:pPr>
      <w:r>
        <w:rPr>
          <w:rFonts w:ascii="Times New Roman"/>
          <w:b w:val="false"/>
          <w:i w:val="false"/>
          <w:color w:val="000000"/>
          <w:sz w:val="28"/>
        </w:rPr>
        <w:t>
      2. Осы шешім оның алғашқы ресми жарияланғаннан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В.Витченко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А.Бердағұлов</w:t>
            </w:r>
            <w:r>
              <w:rPr>
                <w:rFonts w:ascii="Times New Roman"/>
                <w:b w:val="false"/>
                <w:i w:val="false"/>
                <w:color w:val="000000"/>
                <w:sz w:val="20"/>
              </w:rPr>
              <w:t>
</w:t>
            </w:r>
          </w:p>
        </w:tc>
      </w:tr>
    </w:tbl>
    <w:bookmarkStart w:name="z26" w:id="15"/>
    <w:p>
      <w:pPr>
        <w:spacing w:after="0"/>
        <w:ind w:left="0"/>
        <w:jc w:val="both"/>
      </w:pPr>
      <w:r>
        <w:rPr>
          <w:rFonts w:ascii="Times New Roman"/>
          <w:b w:val="false"/>
          <w:i w:val="false"/>
          <w:color w:val="000000"/>
          <w:sz w:val="28"/>
        </w:rPr>
        <w:t>
      КЕЛІСІЛДІ</w:t>
      </w:r>
    </w:p>
    <w:bookmarkEnd w:id="15"/>
    <w:bookmarkStart w:name="z27" w:id="16"/>
    <w:p>
      <w:pPr>
        <w:spacing w:after="0"/>
        <w:ind w:left="0"/>
        <w:jc w:val="both"/>
      </w:pPr>
      <w:r>
        <w:rPr>
          <w:rFonts w:ascii="Times New Roman"/>
          <w:b w:val="false"/>
          <w:i w:val="false"/>
          <w:color w:val="000000"/>
          <w:sz w:val="28"/>
        </w:rPr>
        <w:t>
      Солтүстік Қазақстан</w:t>
      </w:r>
    </w:p>
    <w:bookmarkEnd w:id="16"/>
    <w:bookmarkStart w:name="z28" w:id="17"/>
    <w:p>
      <w:pPr>
        <w:spacing w:after="0"/>
        <w:ind w:left="0"/>
        <w:jc w:val="both"/>
      </w:pPr>
      <w:r>
        <w:rPr>
          <w:rFonts w:ascii="Times New Roman"/>
          <w:b w:val="false"/>
          <w:i w:val="false"/>
          <w:color w:val="000000"/>
          <w:sz w:val="28"/>
        </w:rPr>
        <w:t>
      облысының әкімі</w:t>
      </w:r>
    </w:p>
    <w:bookmarkEnd w:id="17"/>
    <w:bookmarkStart w:name="z29" w:id="18"/>
    <w:p>
      <w:pPr>
        <w:spacing w:after="0"/>
        <w:ind w:left="0"/>
        <w:jc w:val="both"/>
      </w:pPr>
      <w:r>
        <w:rPr>
          <w:rFonts w:ascii="Times New Roman"/>
          <w:b w:val="false"/>
          <w:i w:val="false"/>
          <w:color w:val="000000"/>
          <w:sz w:val="28"/>
        </w:rPr>
        <w:t>
      __________________Қ. Ақсақалов</w:t>
      </w:r>
    </w:p>
    <w:bookmarkEnd w:id="18"/>
    <w:bookmarkStart w:name="z30" w:id="19"/>
    <w:p>
      <w:pPr>
        <w:spacing w:after="0"/>
        <w:ind w:left="0"/>
        <w:jc w:val="both"/>
      </w:pPr>
      <w:r>
        <w:rPr>
          <w:rFonts w:ascii="Times New Roman"/>
          <w:b w:val="false"/>
          <w:i w:val="false"/>
          <w:color w:val="000000"/>
          <w:sz w:val="28"/>
        </w:rPr>
        <w:t>
      2020 жылғы "___"_____________</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қалалық мәслихатының 2020 жылғы 23 сәуірдегі № 3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қағидаларына 1-қосымша</w:t>
            </w:r>
          </w:p>
        </w:tc>
      </w:tr>
    </w:tbl>
    <w:bookmarkStart w:name="z33" w:id="20"/>
    <w:p>
      <w:pPr>
        <w:spacing w:after="0"/>
        <w:ind w:left="0"/>
        <w:jc w:val="left"/>
      </w:pPr>
      <w:r>
        <w:rPr>
          <w:rFonts w:ascii="Times New Roman"/>
          <w:b/>
          <w:i w:val="false"/>
          <w:color w:val="000000"/>
        </w:rPr>
        <w:t xml:space="preserve"> Әлеуметтік көмек көрсету үшін атаулы күндер мен мереке күндерінің тізбесі, сондай-ақ әлеуметтік көмек көрсетудің еселігі мен мөлшері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 мен мереке күндерінің және әлеуметтік көмекті алушылар санаттарының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көрсетудің еселігі және мөлшері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 – Ауғанстан Демократиялық Республикасынан Кеңес әскерлерінің шектеулі контингентінің шығарылған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Кеңестік Социалистік Республикалар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Кеңестік Социалистік Республикалар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Кеңестік Социалистік Республикалар Одағының ордендерiмен және медальдерiмен наградталған жұмысшылар мен қызметшiлер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1"/>
          <w:p>
            <w:pPr>
              <w:spacing w:after="20"/>
              <w:ind w:left="20"/>
              <w:jc w:val="both"/>
            </w:pPr>
            <w:r>
              <w:rPr>
                <w:rFonts w:ascii="Times New Roman"/>
                <w:b w:val="false"/>
                <w:i w:val="false"/>
                <w:color w:val="000000"/>
                <w:sz w:val="20"/>
              </w:rPr>
              <w:t>
Жылына 1 (бір) рет</w:t>
            </w:r>
          </w:p>
          <w:bookmarkEnd w:id="21"/>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2"/>
          <w:p>
            <w:pPr>
              <w:spacing w:after="20"/>
              <w:ind w:left="20"/>
              <w:jc w:val="both"/>
            </w:pPr>
            <w:r>
              <w:rPr>
                <w:rFonts w:ascii="Times New Roman"/>
                <w:b w:val="false"/>
                <w:i w:val="false"/>
                <w:color w:val="000000"/>
                <w:sz w:val="20"/>
              </w:rPr>
              <w:t>
Жылына 1 (бір) рет</w:t>
            </w:r>
          </w:p>
          <w:bookmarkEnd w:id="22"/>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 қимыл жасаған әскер құрамдарына қызмет көрсеткен және ұрыс қимылдарын жүргiзу кезiнде жаралануы, контузия алуы, зақымдануы салдарынан мүгедек болған тиiстi санаттағы жұмысшылар мен қызметшiлер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3"/>
          <w:p>
            <w:pPr>
              <w:spacing w:after="20"/>
              <w:ind w:left="20"/>
              <w:jc w:val="both"/>
            </w:pPr>
            <w:r>
              <w:rPr>
                <w:rFonts w:ascii="Times New Roman"/>
                <w:b w:val="false"/>
                <w:i w:val="false"/>
                <w:color w:val="000000"/>
                <w:sz w:val="20"/>
              </w:rPr>
              <w:t>
Жылына 1 (бір) рет</w:t>
            </w:r>
          </w:p>
          <w:bookmarkEnd w:id="23"/>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4"/>
          <w:p>
            <w:pPr>
              <w:spacing w:after="20"/>
              <w:ind w:left="20"/>
              <w:jc w:val="both"/>
            </w:pPr>
            <w:r>
              <w:rPr>
                <w:rFonts w:ascii="Times New Roman"/>
                <w:b w:val="false"/>
                <w:i w:val="false"/>
                <w:color w:val="000000"/>
                <w:sz w:val="20"/>
              </w:rPr>
              <w:t>
Жылына 1 (бір) рет</w:t>
            </w:r>
          </w:p>
          <w:bookmarkEnd w:id="24"/>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 жылдың 1 желтоқсаны мен 1989 жылдың желтоқсаны аралығында Ауғанстанға және ұрыс қимылдары жүрiп жатқан басқада мемлекеттерге жұмысқа жiберiлген жұмысшылар мен қызметшiлер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5"/>
          <w:p>
            <w:pPr>
              <w:spacing w:after="20"/>
              <w:ind w:left="20"/>
              <w:jc w:val="both"/>
            </w:pPr>
            <w:r>
              <w:rPr>
                <w:rFonts w:ascii="Times New Roman"/>
                <w:b w:val="false"/>
                <w:i w:val="false"/>
                <w:color w:val="000000"/>
                <w:sz w:val="20"/>
              </w:rPr>
              <w:t>
Жылына 1 (бір) рет</w:t>
            </w:r>
          </w:p>
          <w:bookmarkEnd w:id="25"/>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Мемлекет қауiпсiздiгi комитетiнiң Ауғанстанда уақытша, болған және совет әскерлерiнiң шектелген құрамына енбеген жұмысшылары мен қызметшiлерi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6"/>
          <w:p>
            <w:pPr>
              <w:spacing w:after="20"/>
              <w:ind w:left="20"/>
              <w:jc w:val="both"/>
            </w:pPr>
            <w:r>
              <w:rPr>
                <w:rFonts w:ascii="Times New Roman"/>
                <w:b w:val="false"/>
                <w:i w:val="false"/>
                <w:color w:val="000000"/>
                <w:sz w:val="20"/>
              </w:rPr>
              <w:t>
Жылына 1 (бір) рет</w:t>
            </w:r>
          </w:p>
          <w:bookmarkEnd w:id="26"/>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наурыз – Халықаралық әйелдер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наградталған немесе бұрын "Батыр ана" атағын алған, I және II дәрежелі "Ана Даңқы" ордендерімен наградталған көп балалы 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7"/>
          <w:p>
            <w:pPr>
              <w:spacing w:after="20"/>
              <w:ind w:left="20"/>
              <w:jc w:val="both"/>
            </w:pPr>
            <w:r>
              <w:rPr>
                <w:rFonts w:ascii="Times New Roman"/>
                <w:b w:val="false"/>
                <w:i w:val="false"/>
                <w:color w:val="000000"/>
                <w:sz w:val="20"/>
              </w:rPr>
              <w:t>
Жылына 1 (бір) рет</w:t>
            </w:r>
          </w:p>
          <w:bookmarkEnd w:id="27"/>
          <w:p>
            <w:pPr>
              <w:spacing w:after="20"/>
              <w:ind w:left="20"/>
              <w:jc w:val="both"/>
            </w:pPr>
            <w:r>
              <w:rPr>
                <w:rFonts w:ascii="Times New Roman"/>
                <w:b w:val="false"/>
                <w:i w:val="false"/>
                <w:color w:val="000000"/>
                <w:sz w:val="20"/>
              </w:rPr>
              <w:t>
10 (он)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Бірге тұратын төрт және одан көп кәмелетке толмаған баласы,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отбасылар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8"/>
          <w:p>
            <w:pPr>
              <w:spacing w:after="20"/>
              <w:ind w:left="20"/>
              <w:jc w:val="both"/>
            </w:pPr>
            <w:r>
              <w:rPr>
                <w:rFonts w:ascii="Times New Roman"/>
                <w:b w:val="false"/>
                <w:i w:val="false"/>
                <w:color w:val="000000"/>
                <w:sz w:val="20"/>
              </w:rPr>
              <w:t>
Жылына 1 (бір) рет</w:t>
            </w:r>
          </w:p>
          <w:bookmarkEnd w:id="28"/>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сәуір – Чернобыль атом электр станциясындағы апатты еске алу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1986-1987 жылдары Чернобыль атом электр станциясындағы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9"/>
          <w:p>
            <w:pPr>
              <w:spacing w:after="20"/>
              <w:ind w:left="20"/>
              <w:jc w:val="both"/>
            </w:pPr>
            <w:r>
              <w:rPr>
                <w:rFonts w:ascii="Times New Roman"/>
                <w:b w:val="false"/>
                <w:i w:val="false"/>
                <w:color w:val="000000"/>
                <w:sz w:val="20"/>
              </w:rPr>
              <w:t>
Жылына 1 (бір) рет</w:t>
            </w:r>
          </w:p>
          <w:bookmarkEnd w:id="29"/>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электрстанциясындағы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0"/>
          <w:p>
            <w:pPr>
              <w:spacing w:after="20"/>
              <w:ind w:left="20"/>
              <w:jc w:val="both"/>
            </w:pPr>
            <w:r>
              <w:rPr>
                <w:rFonts w:ascii="Times New Roman"/>
                <w:b w:val="false"/>
                <w:i w:val="false"/>
                <w:color w:val="000000"/>
                <w:sz w:val="20"/>
              </w:rPr>
              <w:t>
Жылына 1 (бір) рет</w:t>
            </w:r>
          </w:p>
          <w:bookmarkEnd w:id="30"/>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1"/>
          <w:p>
            <w:pPr>
              <w:spacing w:after="20"/>
              <w:ind w:left="20"/>
              <w:jc w:val="both"/>
            </w:pPr>
            <w:r>
              <w:rPr>
                <w:rFonts w:ascii="Times New Roman"/>
                <w:b w:val="false"/>
                <w:i w:val="false"/>
                <w:color w:val="000000"/>
                <w:sz w:val="20"/>
              </w:rPr>
              <w:t>
Жылына 1 (бір) рет</w:t>
            </w:r>
          </w:p>
          <w:bookmarkEnd w:id="31"/>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сынаулардың салдарынан сәуле ауруына шалдығып қайтыс болғандардың, немесе өлiмi белгiленген тәртiппен солардың ықпалына байланысты болған мүгедектердiң, сондай-ақ азаматтардың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1988-1989 жылдардағы Чернобыль атом электр станциясындағыапаттың зардаптарын жоюға қатысқан, оқшаулау аймағынан Қазақстан Республикасына қоныс аудартқан (өз еркiмен көшкен) адамдар қоныс аудартқан күнi анасының құрсағындағы балаларды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2"/>
          <w:p>
            <w:pPr>
              <w:spacing w:after="20"/>
              <w:ind w:left="20"/>
              <w:jc w:val="both"/>
            </w:pPr>
            <w:r>
              <w:rPr>
                <w:rFonts w:ascii="Times New Roman"/>
                <w:b w:val="false"/>
                <w:i w:val="false"/>
                <w:color w:val="000000"/>
                <w:sz w:val="20"/>
              </w:rPr>
              <w:t>
Жылына 1 (бір) рет</w:t>
            </w:r>
          </w:p>
          <w:bookmarkEnd w:id="32"/>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мамыр – Отан қорғаушы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3"/>
          <w:p>
            <w:pPr>
              <w:spacing w:after="20"/>
              <w:ind w:left="20"/>
              <w:jc w:val="both"/>
            </w:pPr>
            <w:r>
              <w:rPr>
                <w:rFonts w:ascii="Times New Roman"/>
                <w:b w:val="false"/>
                <w:i w:val="false"/>
                <w:color w:val="000000"/>
                <w:sz w:val="20"/>
              </w:rPr>
              <w:t>
Жылына 1 (бір) рет</w:t>
            </w:r>
          </w:p>
          <w:bookmarkEnd w:id="33"/>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Бейбiт уақытта әскери қызметiн өткеру кезiнде қаза тапқан (қайтыс болған) әскери қызметшiлердiң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мамыр – Жеңіс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4"/>
          <w:p>
            <w:pPr>
              <w:spacing w:after="20"/>
              <w:ind w:left="20"/>
              <w:jc w:val="both"/>
            </w:pPr>
            <w:r>
              <w:rPr>
                <w:rFonts w:ascii="Times New Roman"/>
                <w:b w:val="false"/>
                <w:i w:val="false"/>
                <w:color w:val="000000"/>
                <w:sz w:val="20"/>
              </w:rPr>
              <w:t>
2020 жылғы 9 мамырды қоспағанда жылына 1 (бір) рет</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100 (жүз) айлық есептік көрсеткіштері;</w:t>
            </w:r>
          </w:p>
          <w:p>
            <w:pPr>
              <w:spacing w:after="20"/>
              <w:ind w:left="20"/>
              <w:jc w:val="both"/>
            </w:pPr>
            <w:r>
              <w:rPr>
                <w:rFonts w:ascii="Times New Roman"/>
                <w:b w:val="false"/>
                <w:i w:val="false"/>
                <w:color w:val="000000"/>
                <w:sz w:val="20"/>
              </w:rPr>
              <w:t>
2020 жылғы 9 мамырға 1000000 (бір миллион)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қалаларда Ұлы Отан соғысы кезiнде қызмет атқарған әскери қызметшiлер, сондай-ақ бұрынғы Кеңестік Социалистік Республикалар Одағы iшкi iстер және мемлекеттiк қауiпсiздiк органдарының басшы және қатардағы құрамының адамдары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5"/>
          <w:p>
            <w:pPr>
              <w:spacing w:after="20"/>
              <w:ind w:left="20"/>
              <w:jc w:val="both"/>
            </w:pPr>
            <w:r>
              <w:rPr>
                <w:rFonts w:ascii="Times New Roman"/>
                <w:b w:val="false"/>
                <w:i w:val="false"/>
                <w:color w:val="000000"/>
                <w:sz w:val="20"/>
              </w:rPr>
              <w:t>
2020 жылғы 9 мамырды қоспағанда жылына 1 (бір) рет</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5 (бес) айлық есептік көрсеткіштері;</w:t>
            </w:r>
          </w:p>
          <w:p>
            <w:pPr>
              <w:spacing w:after="20"/>
              <w:ind w:left="20"/>
              <w:jc w:val="both"/>
            </w:pPr>
            <w:r>
              <w:rPr>
                <w:rFonts w:ascii="Times New Roman"/>
                <w:b w:val="false"/>
                <w:i w:val="false"/>
                <w:color w:val="000000"/>
                <w:sz w:val="20"/>
              </w:rPr>
              <w:t>
2020 жылғы 9 мамырға 100000 (жүз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Кеңестік Социалистік Республикалар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6"/>
          <w:p>
            <w:pPr>
              <w:spacing w:after="20"/>
              <w:ind w:left="20"/>
              <w:jc w:val="both"/>
            </w:pPr>
            <w:r>
              <w:rPr>
                <w:rFonts w:ascii="Times New Roman"/>
                <w:b w:val="false"/>
                <w:i w:val="false"/>
                <w:color w:val="000000"/>
                <w:sz w:val="20"/>
              </w:rPr>
              <w:t>
2020 жылғы 9 мамырды қоспағанда жылына 1 (бір) рет</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5 (бес) айлық есептік көрсеткіштері;</w:t>
            </w:r>
          </w:p>
          <w:p>
            <w:pPr>
              <w:spacing w:after="20"/>
              <w:ind w:left="20"/>
              <w:jc w:val="both"/>
            </w:pPr>
            <w:r>
              <w:rPr>
                <w:rFonts w:ascii="Times New Roman"/>
                <w:b w:val="false"/>
                <w:i w:val="false"/>
                <w:color w:val="000000"/>
                <w:sz w:val="20"/>
              </w:rPr>
              <w:t>
2020 жылғы 9 мамырға 100000 (жүз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7"/>
          <w:p>
            <w:pPr>
              <w:spacing w:after="20"/>
              <w:ind w:left="20"/>
              <w:jc w:val="both"/>
            </w:pPr>
            <w:r>
              <w:rPr>
                <w:rFonts w:ascii="Times New Roman"/>
                <w:b w:val="false"/>
                <w:i w:val="false"/>
                <w:color w:val="000000"/>
                <w:sz w:val="20"/>
              </w:rPr>
              <w:t>
2020 жылғы 9 мамырды қоспағанда жылына 1 (бір) рет</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5 (бес) айлық есептік көрсеткіштері;</w:t>
            </w:r>
          </w:p>
          <w:p>
            <w:pPr>
              <w:spacing w:after="20"/>
              <w:ind w:left="20"/>
              <w:jc w:val="both"/>
            </w:pPr>
            <w:r>
              <w:rPr>
                <w:rFonts w:ascii="Times New Roman"/>
                <w:b w:val="false"/>
                <w:i w:val="false"/>
                <w:color w:val="000000"/>
                <w:sz w:val="20"/>
              </w:rPr>
              <w:t>
2020 жылғы 9 мамырға 100000 (жүз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8"/>
          <w:p>
            <w:pPr>
              <w:spacing w:after="20"/>
              <w:ind w:left="20"/>
              <w:jc w:val="both"/>
            </w:pPr>
            <w:r>
              <w:rPr>
                <w:rFonts w:ascii="Times New Roman"/>
                <w:b w:val="false"/>
                <w:i w:val="false"/>
                <w:color w:val="000000"/>
                <w:sz w:val="20"/>
              </w:rPr>
              <w:t>
2020 жылғы 9 мамырды қоспағанда жылына 1 (бір) рет</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5 (бес) айлық есептік көрсеткіштері;</w:t>
            </w:r>
          </w:p>
          <w:p>
            <w:pPr>
              <w:spacing w:after="20"/>
              <w:ind w:left="20"/>
              <w:jc w:val="both"/>
            </w:pPr>
            <w:r>
              <w:rPr>
                <w:rFonts w:ascii="Times New Roman"/>
                <w:b w:val="false"/>
                <w:i w:val="false"/>
                <w:color w:val="000000"/>
                <w:sz w:val="20"/>
              </w:rPr>
              <w:t>
2020 жылғы 9 мамырға 100000 (жүз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Кеңестік Социалистік Республикалар Одағы Балық өнеркәсiбi халық комиссариатының, Теңiз және өзен флотының, Солтүстiк теңiз және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 сондай-ақ Ұлы Отан соғысының бас кезiнде басқа мемлекеттердiң порттарында тұтқындалған көлiк флоты кемелерi экипаждарының мүшелерi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9"/>
          <w:p>
            <w:pPr>
              <w:spacing w:after="20"/>
              <w:ind w:left="20"/>
              <w:jc w:val="both"/>
            </w:pPr>
            <w:r>
              <w:rPr>
                <w:rFonts w:ascii="Times New Roman"/>
                <w:b w:val="false"/>
                <w:i w:val="false"/>
                <w:color w:val="000000"/>
                <w:sz w:val="20"/>
              </w:rPr>
              <w:t>
2020 жылғы 9 мамырды қоспағанда жылына 1 (бір) рет</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5 (бес) айлық есептік көрсеткіштері;</w:t>
            </w:r>
          </w:p>
          <w:p>
            <w:pPr>
              <w:spacing w:after="20"/>
              <w:ind w:left="20"/>
              <w:jc w:val="both"/>
            </w:pPr>
            <w:r>
              <w:rPr>
                <w:rFonts w:ascii="Times New Roman"/>
                <w:b w:val="false"/>
                <w:i w:val="false"/>
                <w:color w:val="000000"/>
                <w:sz w:val="20"/>
              </w:rPr>
              <w:t>
2020 жылғы 9 мамырға 100000 (жүз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0"/>
          <w:p>
            <w:pPr>
              <w:spacing w:after="20"/>
              <w:ind w:left="20"/>
              <w:jc w:val="both"/>
            </w:pPr>
            <w:r>
              <w:rPr>
                <w:rFonts w:ascii="Times New Roman"/>
                <w:b w:val="false"/>
                <w:i w:val="false"/>
                <w:color w:val="000000"/>
                <w:sz w:val="20"/>
              </w:rPr>
              <w:t>
2020 жылғы 9 мамырды қоспағанда жылына 1 (бір) рет</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5 (бес) айлық есептік көрсеткіштері;</w:t>
            </w:r>
          </w:p>
          <w:p>
            <w:pPr>
              <w:spacing w:after="20"/>
              <w:ind w:left="20"/>
              <w:jc w:val="both"/>
            </w:pPr>
            <w:r>
              <w:rPr>
                <w:rFonts w:ascii="Times New Roman"/>
                <w:b w:val="false"/>
                <w:i w:val="false"/>
                <w:color w:val="000000"/>
                <w:sz w:val="20"/>
              </w:rPr>
              <w:t>
2020 жылғы 9 мамырға 60000 (алпыс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1"/>
          <w:p>
            <w:pPr>
              <w:spacing w:after="20"/>
              <w:ind w:left="20"/>
              <w:jc w:val="both"/>
            </w:pPr>
            <w:r>
              <w:rPr>
                <w:rFonts w:ascii="Times New Roman"/>
                <w:b w:val="false"/>
                <w:i w:val="false"/>
                <w:color w:val="000000"/>
                <w:sz w:val="20"/>
              </w:rPr>
              <w:t>
2020 жылғы 9 мамырды қоспағанда жылына 1 (бір) рет</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5 (бес) айлық есептік көрсеткіштері;</w:t>
            </w:r>
          </w:p>
          <w:p>
            <w:pPr>
              <w:spacing w:after="20"/>
              <w:ind w:left="20"/>
              <w:jc w:val="both"/>
            </w:pPr>
            <w:r>
              <w:rPr>
                <w:rFonts w:ascii="Times New Roman"/>
                <w:b w:val="false"/>
                <w:i w:val="false"/>
                <w:color w:val="000000"/>
                <w:sz w:val="20"/>
              </w:rPr>
              <w:t>
2020 жылғы 9 мамырға 100000 (жүз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Кеңестік Социалистік Республикалар Одағының мемлекеттік қауіпсіздік органдарының және ішкі істер органдарының басшы және қатардағы құрамындағы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2"/>
          <w:p>
            <w:pPr>
              <w:spacing w:after="20"/>
              <w:ind w:left="20"/>
              <w:jc w:val="both"/>
            </w:pPr>
            <w:r>
              <w:rPr>
                <w:rFonts w:ascii="Times New Roman"/>
                <w:b w:val="false"/>
                <w:i w:val="false"/>
                <w:color w:val="000000"/>
                <w:sz w:val="20"/>
              </w:rPr>
              <w:t>
2020 жылғы 9 мамырды қоспағанда жылына 1 (бір) рет</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5 (бес) айлық есептік көрсеткіштері;</w:t>
            </w:r>
          </w:p>
          <w:p>
            <w:pPr>
              <w:spacing w:after="20"/>
              <w:ind w:left="20"/>
              <w:jc w:val="both"/>
            </w:pPr>
            <w:r>
              <w:rPr>
                <w:rFonts w:ascii="Times New Roman"/>
                <w:b w:val="false"/>
                <w:i w:val="false"/>
                <w:color w:val="000000"/>
                <w:sz w:val="20"/>
              </w:rPr>
              <w:t>
2020 жылғы 9 мамырға 100000 (жүз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 жылдың 1 қаңтарынан 1951 жылдың 31 желтоқсанына дейiнгi кезеңде Украин Кеңестік Социалистік Республикасы, Беларусь Кеңестік Социалистік Республикасы, Литва Кеңестік Социалистік Республикасы, Латыш Кеңестік Социалистік Республикасы, Эстон Кеңестік Социалистік Республикасы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атқаруға кезiнде жаралануы, контузия алуы немесе зақымдануы салдарынан мүгедек болған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3"/>
          <w:p>
            <w:pPr>
              <w:spacing w:after="20"/>
              <w:ind w:left="20"/>
              <w:jc w:val="both"/>
            </w:pPr>
            <w:r>
              <w:rPr>
                <w:rFonts w:ascii="Times New Roman"/>
                <w:b w:val="false"/>
                <w:i w:val="false"/>
                <w:color w:val="000000"/>
                <w:sz w:val="20"/>
              </w:rPr>
              <w:t>
2020 жылғы 9 мамырды қоспағанда жылына 1 (бір) рет</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5 (бес) айлық есептік көрсеткіштері;</w:t>
            </w:r>
          </w:p>
          <w:p>
            <w:pPr>
              <w:spacing w:after="20"/>
              <w:ind w:left="20"/>
              <w:jc w:val="both"/>
            </w:pPr>
            <w:r>
              <w:rPr>
                <w:rFonts w:ascii="Times New Roman"/>
                <w:b w:val="false"/>
                <w:i w:val="false"/>
                <w:color w:val="000000"/>
                <w:sz w:val="20"/>
              </w:rPr>
              <w:t>
2020 жылғы 9 мамырға 60000 (алпыс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 Ленинград қаласының госпитальдерi мен ауруханаларында қаза тапқан қызметкерлердiң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4"/>
          <w:p>
            <w:pPr>
              <w:spacing w:after="20"/>
              <w:ind w:left="20"/>
              <w:jc w:val="both"/>
            </w:pPr>
            <w:r>
              <w:rPr>
                <w:rFonts w:ascii="Times New Roman"/>
                <w:b w:val="false"/>
                <w:i w:val="false"/>
                <w:color w:val="000000"/>
                <w:sz w:val="20"/>
              </w:rPr>
              <w:t>
2020 жылғы 9 мамырды қоспағанда жылына 1 (бір) рет</w:t>
            </w:r>
          </w:p>
          <w:bookmarkEnd w:id="44"/>
          <w:p>
            <w:pPr>
              <w:spacing w:after="20"/>
              <w:ind w:left="20"/>
              <w:jc w:val="both"/>
            </w:pPr>
            <w:r>
              <w:rPr>
                <w:rFonts w:ascii="Times New Roman"/>
                <w:b w:val="false"/>
                <w:i w:val="false"/>
                <w:color w:val="000000"/>
                <w:sz w:val="20"/>
              </w:rPr>
              <w:t>
</w:t>
            </w:r>
            <w:r>
              <w:rPr>
                <w:rFonts w:ascii="Times New Roman"/>
                <w:b w:val="false"/>
                <w:i w:val="false"/>
                <w:color w:val="000000"/>
                <w:sz w:val="20"/>
              </w:rPr>
              <w:t>5 (бес) айлық есептік көрсеткіштері;</w:t>
            </w:r>
          </w:p>
          <w:p>
            <w:pPr>
              <w:spacing w:after="20"/>
              <w:ind w:left="20"/>
              <w:jc w:val="both"/>
            </w:pPr>
            <w:r>
              <w:rPr>
                <w:rFonts w:ascii="Times New Roman"/>
                <w:b w:val="false"/>
                <w:i w:val="false"/>
                <w:color w:val="000000"/>
                <w:sz w:val="20"/>
              </w:rPr>
              <w:t>
2020 жылғы 9 мамырға 30000 (отыз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 (күйеулерi)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5"/>
          <w:p>
            <w:pPr>
              <w:spacing w:after="20"/>
              <w:ind w:left="20"/>
              <w:jc w:val="both"/>
            </w:pPr>
            <w:r>
              <w:rPr>
                <w:rFonts w:ascii="Times New Roman"/>
                <w:b w:val="false"/>
                <w:i w:val="false"/>
                <w:color w:val="000000"/>
                <w:sz w:val="20"/>
              </w:rPr>
              <w:t>
2020 жылғы 9 мамырды қоспағанда жылына 1 (бір) рет</w:t>
            </w:r>
          </w:p>
          <w:bookmarkEnd w:id="45"/>
          <w:p>
            <w:pPr>
              <w:spacing w:after="20"/>
              <w:ind w:left="20"/>
              <w:jc w:val="both"/>
            </w:pPr>
            <w:r>
              <w:rPr>
                <w:rFonts w:ascii="Times New Roman"/>
                <w:b w:val="false"/>
                <w:i w:val="false"/>
                <w:color w:val="000000"/>
                <w:sz w:val="20"/>
              </w:rPr>
              <w:t>
</w:t>
            </w:r>
            <w:r>
              <w:rPr>
                <w:rFonts w:ascii="Times New Roman"/>
                <w:b w:val="false"/>
                <w:i w:val="false"/>
                <w:color w:val="000000"/>
                <w:sz w:val="20"/>
              </w:rPr>
              <w:t>5 (бес) айлық есептік көрсеткіштері;</w:t>
            </w:r>
          </w:p>
          <w:p>
            <w:pPr>
              <w:spacing w:after="20"/>
              <w:ind w:left="20"/>
              <w:jc w:val="both"/>
            </w:pPr>
            <w:r>
              <w:rPr>
                <w:rFonts w:ascii="Times New Roman"/>
                <w:b w:val="false"/>
                <w:i w:val="false"/>
                <w:color w:val="000000"/>
                <w:sz w:val="20"/>
              </w:rPr>
              <w:t>
2020 жылғы 9 мамырға 30000 (отыз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жанқиярлық еңбегі және мiнсiз әскери қызметi үшiн бұрынғы Кеңестік Социалистік Республикалар Одағының ордендерiмен және медальдарымен марапатталған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6"/>
          <w:p>
            <w:pPr>
              <w:spacing w:after="20"/>
              <w:ind w:left="20"/>
              <w:jc w:val="both"/>
            </w:pPr>
            <w:r>
              <w:rPr>
                <w:rFonts w:ascii="Times New Roman"/>
                <w:b w:val="false"/>
                <w:i w:val="false"/>
                <w:color w:val="000000"/>
                <w:sz w:val="20"/>
              </w:rPr>
              <w:t>
2020 жылғы 9 мамырды қоспағанда жылына 1 (бір) рет</w:t>
            </w:r>
          </w:p>
          <w:bookmarkEnd w:id="46"/>
          <w:p>
            <w:pPr>
              <w:spacing w:after="20"/>
              <w:ind w:left="20"/>
              <w:jc w:val="both"/>
            </w:pPr>
            <w:r>
              <w:rPr>
                <w:rFonts w:ascii="Times New Roman"/>
                <w:b w:val="false"/>
                <w:i w:val="false"/>
                <w:color w:val="000000"/>
                <w:sz w:val="20"/>
              </w:rPr>
              <w:t>
</w:t>
            </w:r>
            <w:r>
              <w:rPr>
                <w:rFonts w:ascii="Times New Roman"/>
                <w:b w:val="false"/>
                <w:i w:val="false"/>
                <w:color w:val="000000"/>
                <w:sz w:val="20"/>
              </w:rPr>
              <w:t>5 (бес) айлық есептік көрсеткіштері;</w:t>
            </w:r>
          </w:p>
          <w:p>
            <w:pPr>
              <w:spacing w:after="20"/>
              <w:ind w:left="20"/>
              <w:jc w:val="both"/>
            </w:pPr>
            <w:r>
              <w:rPr>
                <w:rFonts w:ascii="Times New Roman"/>
                <w:b w:val="false"/>
                <w:i w:val="false"/>
                <w:color w:val="000000"/>
                <w:sz w:val="20"/>
              </w:rPr>
              <w:t>
2020 жылғы 9 мамырға 30000 (отыз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Кеңестік Социалистік Республикалар Одағының ордендерiмен және медальдарымен марапатталмаған адамдар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9 мамырға 30000 (отыз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мамыр – Саяси қуғын-сүргін және ашаршылық құрбандарын еске алу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аумағында саяси қуғын-сүргіндерге тікелей ұшыраған және қазіргі уақытта Қазақстан Республикасының азаматы болып табылатын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47"/>
          <w:p>
            <w:pPr>
              <w:spacing w:after="20"/>
              <w:ind w:left="20"/>
              <w:jc w:val="both"/>
            </w:pPr>
            <w:r>
              <w:rPr>
                <w:rFonts w:ascii="Times New Roman"/>
                <w:b w:val="false"/>
                <w:i w:val="false"/>
                <w:color w:val="000000"/>
                <w:sz w:val="20"/>
              </w:rPr>
              <w:t>
Жылына 1 (бір) рет</w:t>
            </w:r>
          </w:p>
          <w:bookmarkEnd w:id="47"/>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48"/>
          <w:p>
            <w:pPr>
              <w:spacing w:after="20"/>
              <w:ind w:left="20"/>
              <w:jc w:val="both"/>
            </w:pPr>
            <w:r>
              <w:rPr>
                <w:rFonts w:ascii="Times New Roman"/>
                <w:b w:val="false"/>
                <w:i w:val="false"/>
                <w:color w:val="000000"/>
                <w:sz w:val="20"/>
              </w:rPr>
              <w:t>
Қазақстан Республикасының қазiргi аумағында өздерiне қуғын-сүргiндер қолданылғанға дейiн тұрақты өмiр сүрген адамдар мына төмендегi жағдайларда танылады:</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а) бұрынғы Кеңестік Социалистік Республикалар Одағынан тысқары жерлерде қуғын-сүргiндердi кеңес соттары мен басқа да органдардың қолдануы;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б) екiншi дүниежүзiлiк соғыс кезiнде (жай адамдар мен әскери қызметшiлердi) тұрақты армия әскери трибуналдарының айыптауы;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в) Қазақстаннан тысқары жерлерде әскери қызмет атқару үшiн шақырылғаннан кейiн қуғын-сүргiндердiң қолдануы;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г) қуғын-сүргiндердi орталық одақтық органдар: Кеңестік Социалистік Республикалар Одағының Жоғарғы Соты мен оның сот алқаларының, Кеңестік Социалистік Республикалар Одағының Айрықша бас саяси Басқарма алқасының, Кеңестік Социалистік Республикалар Одағы Iшкi iстер халық комиссариаты - Мемлекет Қауiпсiздiгі министрлiгi - Iшкi iстер министрлiгi жанындағы айрықша кеңестiң, Кеңестік Социалистік Республикалар Одағы Прокуратурасы мен Кеңестік Социалистік Республикалар Одағы ішкi iстер халық комиссариатының Тергеу Істері жөніндегі комиссиясының және басқа органдар шешiмдерi бойынша қолдануы;</w:t>
            </w:r>
          </w:p>
          <w:p>
            <w:pPr>
              <w:spacing w:after="20"/>
              <w:ind w:left="20"/>
              <w:jc w:val="both"/>
            </w:pPr>
            <w:r>
              <w:rPr>
                <w:rFonts w:ascii="Times New Roman"/>
                <w:b w:val="false"/>
                <w:i w:val="false"/>
                <w:color w:val="000000"/>
                <w:sz w:val="20"/>
              </w:rPr>
              <w:t>
д)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49"/>
          <w:p>
            <w:pPr>
              <w:spacing w:after="20"/>
              <w:ind w:left="20"/>
              <w:jc w:val="both"/>
            </w:pPr>
            <w:r>
              <w:rPr>
                <w:rFonts w:ascii="Times New Roman"/>
                <w:b w:val="false"/>
                <w:i w:val="false"/>
                <w:color w:val="000000"/>
                <w:sz w:val="20"/>
              </w:rPr>
              <w:t>
Жылына 1 (бір) рет</w:t>
            </w:r>
          </w:p>
          <w:bookmarkEnd w:id="49"/>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Кеңестік Социалистік Республикалар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0"/>
          <w:p>
            <w:pPr>
              <w:spacing w:after="20"/>
              <w:ind w:left="20"/>
              <w:jc w:val="both"/>
            </w:pPr>
            <w:r>
              <w:rPr>
                <w:rFonts w:ascii="Times New Roman"/>
                <w:b w:val="false"/>
                <w:i w:val="false"/>
                <w:color w:val="000000"/>
                <w:sz w:val="20"/>
              </w:rPr>
              <w:t>
Жылына 1 (бір) рет</w:t>
            </w:r>
          </w:p>
          <w:bookmarkEnd w:id="50"/>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қамқорлығынсыз қалған саяси қуғын-сүргiндер құрбандарының балалары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1"/>
          <w:p>
            <w:pPr>
              <w:spacing w:after="20"/>
              <w:ind w:left="20"/>
              <w:jc w:val="both"/>
            </w:pPr>
            <w:r>
              <w:rPr>
                <w:rFonts w:ascii="Times New Roman"/>
                <w:b w:val="false"/>
                <w:i w:val="false"/>
                <w:color w:val="000000"/>
                <w:sz w:val="20"/>
              </w:rPr>
              <w:t>
Жылына 1 (бір) рет</w:t>
            </w:r>
          </w:p>
          <w:bookmarkEnd w:id="51"/>
          <w:p>
            <w:pPr>
              <w:spacing w:after="20"/>
              <w:ind w:left="20"/>
              <w:jc w:val="both"/>
            </w:pPr>
            <w:r>
              <w:rPr>
                <w:rFonts w:ascii="Times New Roman"/>
                <w:b w:val="false"/>
                <w:i w:val="false"/>
                <w:color w:val="000000"/>
                <w:sz w:val="20"/>
              </w:rPr>
              <w:t>
7 (жеті)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тамыз – Қазақстан Республикасының Конституциясы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сіңірген ерекше еңбегі үшін зейнетақы тағайындалған тұлғалар, облыстық маңызы бар дербес зейнеткер мәртебесі бар зейнеткерлер, облыстың (қаланың, ауданның) құрметті азаматтары.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2"/>
          <w:p>
            <w:pPr>
              <w:spacing w:after="20"/>
              <w:ind w:left="20"/>
              <w:jc w:val="both"/>
            </w:pPr>
            <w:r>
              <w:rPr>
                <w:rFonts w:ascii="Times New Roman"/>
                <w:b w:val="false"/>
                <w:i w:val="false"/>
                <w:color w:val="000000"/>
                <w:sz w:val="20"/>
              </w:rPr>
              <w:t>
Жылына 1 (бір) рет</w:t>
            </w:r>
          </w:p>
          <w:bookmarkEnd w:id="52"/>
          <w:p>
            <w:pPr>
              <w:spacing w:after="20"/>
              <w:ind w:left="20"/>
              <w:jc w:val="both"/>
            </w:pPr>
            <w:r>
              <w:rPr>
                <w:rFonts w:ascii="Times New Roman"/>
                <w:b w:val="false"/>
                <w:i w:val="false"/>
                <w:color w:val="000000"/>
                <w:sz w:val="20"/>
              </w:rPr>
              <w:t>
10 (он) айлық есептік көрсеткіштері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қалалық мәслихатының 2020 жылғы 23 сәуірдегі № 3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қағидаларына 2-қосымша</w:t>
            </w:r>
          </w:p>
        </w:tc>
      </w:tr>
    </w:tbl>
    <w:bookmarkStart w:name="z85" w:id="53"/>
    <w:p>
      <w:pPr>
        <w:spacing w:after="0"/>
        <w:ind w:left="0"/>
        <w:jc w:val="left"/>
      </w:pPr>
      <w:r>
        <w:rPr>
          <w:rFonts w:ascii="Times New Roman"/>
          <w:b/>
          <w:i w:val="false"/>
          <w:color w:val="000000"/>
        </w:rPr>
        <w:t xml:space="preserve"> Алушылар санатының тізбесі, әлеуметтік көмектің шекті мөлшерлері, зілзала апаттарынан немесе өрт салдарынан өмірлік қиын жағдай туындаған кезде әлеуметтік көмекке өтініш білдіру мерзімдері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санаттардың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шекті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көмекке өтініш білдіру мерзімдері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зілзаланың немесе өрттің салдарынан азаматқа (отбасына) не оның мүлкіне зиян келтіру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(жүз) айлық есептік көрсеткіш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 туындаған күннен бастап 6 (алты) айдан кешіктірмей</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