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f2d4" w14:textId="1a2f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Петропавл қаласының бюджетін бекіту туралы" Петропавл қалалық мәслихатының 2019 жылғы 23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2020 жылғы 11 маусымдағы № 2 шешімі. Солтүстік Қазақстан облысының Әділет департаментінде 2020 жылғы 15 маусымда № 6351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"2020-2022 жылдарға арналған Петропавл қаласының бюджетін бекіту туралы" 2019 жылғы 23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10 қаңтар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Петропавл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45 817 493,9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13 746 345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1 762 774,6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30 224 374,3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55 080 023,3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247 024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447 024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-9 015 505,4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9 015 505,4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13 625 706,5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6 881 260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2 271 058,9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"2020 жылға арналған қаланың жергілікті атқарушы органының резерві 304 188,6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жылдағы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№ шешiмiне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шешiмiне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Петропавл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390"/>
        <w:gridCol w:w="3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1)Кiрiстер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45 817 493,9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13 746 345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2 380 170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3 956 050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1 762 774,6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30 224 374,3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30 224 374,3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30 224 374,3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55 080 023,3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1 066 321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15 839 290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15 675 048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10 758 563,8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331 175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3 740 965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189 556,5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3 062 374,5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3 015 461,5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852 298,4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540 579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329 926,5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29 402 483,9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18 476 136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12 218 116,8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6 258 019,2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10 840 470,9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1 974 524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960 891,1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1 489 830,2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213 799,3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1 008 245,3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1 894 700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449 440,4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108 529,4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497 361,6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304 188,6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304 188,6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1 218 216,5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1 218 216,5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бюджеттiк кредиттеу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бюджеттiк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-9 015 505,4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9 015 505,4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13 625 706,5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13 625 706,5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13 625 706,5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 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