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51b96" w14:textId="4651b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Петропавл қаласының бюджетін бекіту туралы" Петропавл қалалық мәслихатының 2019 жылғы 23 желтоқсандағы № 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Петропавл қалалық мәслихатының 2020 жылғы 4 қыркүйектегі № 1 шешімі. Солтүстік Қазақстан облысының Әділет департаментінде 2020 жылғы 10 қыркүйекте № 6528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Петропавл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Петропавл қалалық мәслихатының "2020-2022 жылдарға арналған Петропавл қаласының бюджетін бекіту туралы" 2019 жылғы 23 желтоқсандағы № 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10 қаңтар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5778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2020-2022 жылдарға арналған Петропавл қаласының бюджеті тиісінше 1, 2, 3-қосымшаларға сәйкес, оның ішінде 2020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47 732 079,5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14 046 345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84 000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1 762 774,6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31 838 959,9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56 682 295,7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кредиттеу– 247 024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200 000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өтеу– 447 024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-8 703 192,2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– 8 703 192,2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13 313 393,3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6 881 260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2 271 058,9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"8. 2020 жылға арналған қаланың жергілікті атқарушы органының резерві 374 188,6 мың теңге сомасында бекітілсін.";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жылдағы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Петропавл қалалық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О.Завьялов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Петропавл қалалық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А.Бердагулов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4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шешiмiне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23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шешiмiне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Петропавл қаласының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2"/>
        <w:gridCol w:w="1035"/>
        <w:gridCol w:w="1035"/>
        <w:gridCol w:w="6390"/>
        <w:gridCol w:w="30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Кiрiстер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47 732 079,5 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14 046 345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6 979 125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6 979 125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2 217 950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1 487 950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138 000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592 000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4 691 270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 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4 217 420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162 000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301 950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158 000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158 000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1 762 774,6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1 623 774,6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1 623 774,6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 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31 838 959,9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31 838 959,9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31 838 959,9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56 682 295,7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 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1 027 321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637 404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631 404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187 981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 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36 221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25 477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25 477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40 877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ауыл шаруашылығы мен ветеринарияны дамыту саласындағы мемлекеттік саясатты іске асыру жөніндегі қызметтер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40 877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111 293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111 293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54 667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54 667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54 667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118 094,6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118 094,6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118 094,6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15 945 692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15 781 450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 білім беру саласындағы мемлекеттік саясатты іске асыру жөніндегі қызметтер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63 416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 білім беру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10 758 835,5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 білім беру мекемелер үшін оқулықтар мен оқу-әдiстемелiк кешендерді сатып алу және жеткізу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331 175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 білім беру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359 052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3 775 965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76 524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58 096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86 742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269 056,5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164 242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 білім беру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164 242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2 993 370,4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44 713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 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39 716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4 997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2 947 457,4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 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104 281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802 059,3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 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540 579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6 937,4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317 511,5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4 015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79 977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151 723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64 899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4 017,2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48 654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289 614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526 410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30 276 370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18 841 488,6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12 349 121,1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6 492 367,5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11 336 777,4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1 474 524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671 569,5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1 005 891,1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880 000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1 608 047,6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371 605,1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798 025,3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қалалардың және ауылдық елді мекендердің объектілерін жөндеу және абаттандыру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732 414,8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2 194 700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қалалардың және ауылдық елді мекендердің объектілерін жөндеу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қалалардың және ауылдық елді мекендердің объектілерін жөндеу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443 187,8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167 708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167 708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60 416,4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58 669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105 529,4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83 216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21 313,4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48 964,4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43 615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43 615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5 349,4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188 941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188 941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82 757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106 184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3 369 522,7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3 369 522,7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266 424,1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2 765 098,6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973 329,3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374 188,6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374 188,6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252 553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252 553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инженерлік инфрақұрылымды дамыту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156 587,7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156 587,7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1 218 216,5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1 218 216,5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33 180,6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Заңнаманы өзгертуге байланысты жоғары тұрған бюджеттің шығындарын өтеуге төменгі тұрған бюджеттен ағымдағы нысаналы трансферттер 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1 061 210 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123 825,9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бюджеттiк кредиттеу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247 024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200 000 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200 000 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ретінде тұрғын үй сертификаттарын беру үшін бюджеттік кредиттер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200 000 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кредиттерді өтеу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447 024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кредиттерді өтеу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447 024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бюджеттiк кредиттерді өтеу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447 024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Қаржылық активтермен операциялар бойынша сальдо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 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-8 703 192,2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(профицитiн пайдалану)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8 703 192,2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13 313 393,3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 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13 313 393,3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13 313 393,3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6 881 260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6 881 260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6 881 260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 қалдықтары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2 271 058,9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2 271 058,9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2 271 058,9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