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6eb8" w14:textId="bfb6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2020 жылғы 14 қыркүйектегі № 1 шешімі. Солтүстік Қазақстан облысының Әділет департаментінде 2020 жылғы 17 қыркүйекте № 6536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2020 жылғы 25 мамырдағы "Қазақстан Республикасында бейбіт жиналыстарды ұйымдастыру және өткізу тәртібі туралы" Заңының 8-бабына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Петропавл қалалық мәслихатының "Бейбiт жиналыстар, митингiлер, шерулер, пикеттер және демонстрациялар өткізудің қосымша тәртібін бекіту туралы" 2016 жылғы 25 сәуірдегі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25 мамыр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3744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бойынша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орындар, олардың шекті толу нормалары: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Петропавл қаласы, Набережная көшесі, Жеңіс саябағы, Ярослав Гашек атындағы көше жағынан, Жеңіс саябағына кіре берістің алдындағы оң жақтағы алаң, 1 схемаға сәйкес. Шекті толу нормасы - 500 адам.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Петропавл қаласы, Ғабит Мүсірепов гүл бағы, Нұрсұлтан Назарбаев көшесі мен Жамбыл Жабаев атындағы көше аралығында, 2 схемаға сәйкес. Шекті толу нормасы – 100 адам.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Петропавл қаласы, Жамбыл Жабаев атындағы көше, ядролық апат құрбандардың гүл бағы, 3 схемаға сәйкес. Шекті толу нормасы-100 адам.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Петропавл қаласы, Жеңіс саябағы, Орталық кіреберістен Жеңіс обелискіне дейін және кері шығаберіс жаққа жүру бағыты, 4 схемаға сәйкес. Шекті толу нормасы - 100 адам. Жүру бағытының ұзындығы – 500 метр.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Петропавл қаласы, "Мәңгілік алау" жауынгерлік Даңқ мемориалынан, Пушкин көшесі бойымен, Евней Букетов атындағы көшемен, Мұхтар Әуезов атындағы көшемен, Қазақстан Конституциясы көшесіне дейін жүру бағыты, 5 схемаға сәйкес. Шекті толу нормасы – 3000 адам. Жүру бағытының ұзындығы – 2 километр.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орындарды пайдалану тәртібі.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бейбіт жиналыстарды ұйымдастыру және өткізу үшін арнайы орындарда өткізіледі. Пикеттеуді қоспағанда, өзге орындарда бейбіт жиналыстар өткізуге тыйым салынады.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әкімшілік-аумақтық бірліктің жергілікті уақыты бойынша сағат 9-дан ерте бастауға және сағат 20-дан кеш аяқтауға болмайды.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қоспағанда, дәл сол бір жерде дәл сол бір уақытта дәл сол бір объектіде екі және одан көп пикет өткізуге жол берілмейді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 ұзақтығы, бейбіт жиналыстарды ұйымдастыру және өткізу үшін арнайы орындарды қоспағанда, дәл сол бір жерде дәл сол бір объектіде күніне екі сағаттан аспауға тиіс.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Қазақстан Республикасының 2003 жылғы 8 ақпандағы "Төтенше жағдай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5 наурыздағы "Соғыс жағдайы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1999 жылғы 13 шілдедегі "Терроризмге қарсы іс-қимыл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тыйым салынуы немесе шектеу қойылуы мүмкін.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 жиналыстар өткізу үшін арнайы орындарды пайдаланған кезде ұйымдастырушы және қатысушылар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талаптарын сақтау қажет.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материалдық-техникалық және ұйымдастырушылықты қамтамасыз етуге қойылатын талаптар.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есебінен, егер Заңда және Қазақстан Республикасының өзге де заңдарында өзгеше белгіленбесе, жүзеге асырады.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жол берілмейді.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қауіпсіздікті, медициналық, өрт сөндіру және өзге де қауіпсіздік қызметтерін қамтамасыз ету шаралары мемлекеттік органдармен жүзеге асырылады.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схема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схема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схема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схема</w:t>
            </w:r>
          </w:p>
        </w:tc>
      </w:tr>
    </w:tbl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схема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қаласының аумағында іргелес аумақтардың шекарасына 400 метрден жақын жерде пикет өткізуге жол берілмейді: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Президентінің, Қазақстан Республикасы Тұңғыш Президентінің – Елбасының резиденцияларына іргелес жатқан аумақтарда;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