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1e90" w14:textId="0361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Петропавл қаласының бюджетін бекіту туралы" Петропавл қалалық мәслихатының 2019 жылғы 23 желтоқсандағы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2020 жылғы 20 қазандағы № 1 шешімі. Солтүстік Қазақстан облысының Әділет департаментінде 2020 жылғы 23 қазанда № 6600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"2020-2022 жылдарға арналған Петропавл қаласының бюджетін бекіту туралы" 2019 жылғы 23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10 қаңтар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5778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Петропавл қаласының бюджеті тиісінше 1, 2, 3-қосымшаларға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48 827 799,4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14 166 345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84 000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1 762 774,6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32 814 679,8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57 875 522,8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327 024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447 024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-8 720 699,4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8 720 699,4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13 330 900,5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6 881 260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2 271 058,9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"2020 жылға арналған қаланың жергілікті атқарушы органының резерві 464 443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жылдағы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шешiмiне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шешiмiне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Петропавл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390"/>
        <w:gridCol w:w="3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1)Кiрiстер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48 827 799,4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14 166 345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6 979 125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6 979 125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2 217 950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1 487 950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4 811 270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4 337 420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301 950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1 762 774,6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1 623 774,6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1 623 774,6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32 814 679,8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32 814 679,8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32 814 679,8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57 875 522,8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1 038 381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648 864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642 864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15 685 700,2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15 511 357,2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білім беру 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10 493 248,3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 білім беру мекемелер үшін оқулықтар мен оқу-әдiстемелiк кешендерді сатып алу және жеткізу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331 175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 білім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359 052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3 769 965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269 036,5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174 343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 білім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174 343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2 877 814,3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2 833 415,7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622 518,3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593 217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300 889,2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288 786,5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30 310 306,9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18 483 790,3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12 366 628,3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6 117 162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11 728 412,6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1 774 524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679 270,5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980 891,1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1 791 040,8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182 370,9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834 261,4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723 489,3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1 732 564,6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502 822,8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объектілерің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4 611 870,2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4 611 870,2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267 284,8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4 006 585,4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1 063 583,7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инженерлік инфрақұрылымды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1 218 216,5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1 218 216,5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33 180,6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1 061 210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123 825,9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бюджеттiк кредиттеу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бюджеттiк кредиттерді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-8 720 699,4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8 720 699,4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13 330 900,5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13 330 900,5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13 330 900,5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 қалдықтары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