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9ba" w14:textId="a7e4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2019 жылғы 12 сәуірдегі № 85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2020 жылғы 6 қаңтардағы № 1 қаулысы. Солтүстік Қазақстан облысының Әділет департаментінде 2020 жылғы 8 қаңтарда № 5799 болып тiркелдi. Күші жойылды - Солтүстік Қазақстан облысы Аққайын ауданы әкімдігінің 2023 жылғы 6 ақпандағы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Аққайын ауданы әкімдігінің 06.02.2023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әкімдігінің "Мүгедектер үшін жұмыс орындарына квота белгілеу туралы" 2019 жылғы 12 сәуірдегі № 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19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5348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2019 жылы "__" ______ № __ қаулысана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2019 жылы 12 сәуірдегі № 85 қаулысана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орындарының санынан мүгедектер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сәйкес,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"Черкасское Агро"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