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e5f8" w14:textId="730e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35-21 шешімі. Солтүстік Қазақстан облысының Әділет департаментінде 2020 жылғы 9 қаңтарда № 5816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46007,6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- 42393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-46007,6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- 10080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- 10080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- 10080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34117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3800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Шағалалы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09.09.2020 </w:t>
      </w:r>
      <w:r>
        <w:rPr>
          <w:rFonts w:ascii="Times New Roman"/>
          <w:b w:val="false"/>
          <w:i w:val="false"/>
          <w:color w:val="ff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35-21 шешіміне 2-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Шағалалы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35-21 шешіміне 3-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Шағалалы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