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86e" w14:textId="ae0c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Аққайың ауданының Қиялы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35-15 шешімі. Солтүстік Қазақстан облысының Әділет департаментінде 2020 жылғы 9 қаңтарда № 5817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- 30683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25741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-2 188,3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пайдалану)-2 188,3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- 2 188,3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42-22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бюджетінен ауылдық округ бюджетіне табысталған бюджеттік субвенция сомасы 18741 мың теңге белгіленсін.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Қиялы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Солтүстік Қазақстан облысы Аққайың ауданы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42-22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 2- 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Қиялы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 3- 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Қиялы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бюджетінде қаржылық жылдың басында қалыптасқан бюджет қаражатының бос қалдықтары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Аққайың ауданы мəслихатының 01.07.2020 </w:t>
      </w:r>
      <w:r>
        <w:rPr>
          <w:rFonts w:ascii="Times New Roman"/>
          <w:b w:val="false"/>
          <w:i w:val="false"/>
          <w:color w:val="ff0000"/>
          <w:sz w:val="28"/>
        </w:rPr>
        <w:t>№ 39-12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