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a2711" w14:textId="73a27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Аққайың ауданының Власовка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2020 жылғы 8 қаңтардағы № 35-12 шешімі. Солтүстік Қазақстан облысының Әділет департаментінде 2020 жылғы 9 қаңтарда № 5820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Аққайың ауданының Власовка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- 57667,7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- 521,1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57060,6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57667,7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Аққайың ауданы мəслихатының 01.07.2020 </w:t>
      </w:r>
      <w:r>
        <w:rPr>
          <w:rFonts w:ascii="Times New Roman"/>
          <w:b w:val="false"/>
          <w:i w:val="false"/>
          <w:color w:val="000000"/>
          <w:sz w:val="28"/>
        </w:rPr>
        <w:t>№ 39-9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шешімімен; жаңа редакцияда - Солтүстік Қазақстан облысы Аққайың ауданы мəслихатының 29.10.2020 </w:t>
      </w:r>
      <w:r>
        <w:rPr>
          <w:rFonts w:ascii="Times New Roman"/>
          <w:b w:val="false"/>
          <w:i w:val="false"/>
          <w:color w:val="000000"/>
          <w:sz w:val="28"/>
        </w:rPr>
        <w:t>№ 42-19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Аққайың ауданы мәслихатының 09.12.2020 </w:t>
      </w:r>
      <w:r>
        <w:rPr>
          <w:rFonts w:ascii="Times New Roman"/>
          <w:b w:val="false"/>
          <w:i w:val="false"/>
          <w:color w:val="000000"/>
          <w:sz w:val="28"/>
        </w:rPr>
        <w:t>№ 43-4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белгіленсін.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бюджетінен ауылдық округ бюджетіне табысталған бюджеттік субвенция сомасы 42472 мың теңге белгіленсін.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ауылдық округінің бюджетіне аудандық бюджеттен берілетін ағымдағы нысаналы трансферттер 1004 мың теңге сомасында қарастырылсын.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2020 жылғы 1 қаңтардан бастап қолданысқа енгізіледі.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XXXV сессиясының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В.Заика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Аққайың ауданының Власовка ауылдық округінің бюджеті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Аққайың ауданы мəслихатының 01.07.2020 </w:t>
      </w:r>
      <w:r>
        <w:rPr>
          <w:rFonts w:ascii="Times New Roman"/>
          <w:b w:val="false"/>
          <w:i w:val="false"/>
          <w:color w:val="ff0000"/>
          <w:sz w:val="28"/>
        </w:rPr>
        <w:t>№ 39-9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шешімімен; жаңа редакцияда - Солтүстік Қазақстан облысы Аққайың ауданы мəслихатының 29.10.2020 </w:t>
      </w:r>
      <w:r>
        <w:rPr>
          <w:rFonts w:ascii="Times New Roman"/>
          <w:b w:val="false"/>
          <w:i w:val="false"/>
          <w:color w:val="ff0000"/>
          <w:sz w:val="28"/>
        </w:rPr>
        <w:t>№ 42-19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Аққайың ауданы мәслихатының 09.12.2020 </w:t>
      </w:r>
      <w:r>
        <w:rPr>
          <w:rFonts w:ascii="Times New Roman"/>
          <w:b w:val="false"/>
          <w:i w:val="false"/>
          <w:color w:val="ff0000"/>
          <w:sz w:val="28"/>
        </w:rPr>
        <w:t>№ 43-4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57667,7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57060,6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57060,6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57060,6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Бюд-жеттік бағдар-ламаның әкімшісі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57667,7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25668,9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25668,9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25668,9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20857,6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20857,6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20857,6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35-12 шешіміне 2- қосымша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Аққайың ауданының Власовка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35-12 шешіміне 3- қосымша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Аққайың ауданының Власовка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