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ea99" w14:textId="e05e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2016 жылғы 29 қарашадағы № 7-12 "Атаулы және мереке күндеріне орай алушылардың жекелеген санаттары үшін әлеуметтік көмектің мөлшерлерін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мәслихатының 2020 жылғы 5 наурыздағы № 36-1 шешімі. Солтүстік Қазақстан облысының Әділет департаментінде 2020 жылғы 13 наурызда № 6089 болып тіркелді. Күші жойылды - Солтүстік Қазақстан облысы Аққайың ауданы маслихатының 2021 жылғы 19 қазандағы № 6-3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маслихатының 19.10.2021 </w:t>
      </w:r>
      <w:r>
        <w:rPr>
          <w:rFonts w:ascii="Times New Roman"/>
          <w:b w:val="false"/>
          <w:i w:val="false"/>
          <w:color w:val="ff0000"/>
          <w:sz w:val="28"/>
        </w:rPr>
        <w:t>№ 6-3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Аққайың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"Атаулы және мереке күндеріне орай алушылардың жекелеген санаттары үшін әлеуметтік көмектің мөлшерлерін белгілеу туралы" 2016 жылғы 29 қарашадағы № 7-12 </w:t>
      </w:r>
      <w:r>
        <w:rPr>
          <w:rFonts w:ascii="Times New Roman"/>
          <w:b w:val="false"/>
          <w:i w:val="false"/>
          <w:color w:val="000000"/>
          <w:sz w:val="28"/>
        </w:rPr>
        <w:t>шешіміне</w:t>
      </w:r>
      <w:r>
        <w:rPr>
          <w:rFonts w:ascii="Times New Roman"/>
          <w:b w:val="false"/>
          <w:i w:val="false"/>
          <w:color w:val="000000"/>
          <w:sz w:val="28"/>
        </w:rPr>
        <w:t xml:space="preserve"> (2016 жылғы 28 желтоқсанда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3972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2020 жылғы 5 ақпаннан бастап туындаған құқықтық қатынастарға таратылады.</w:t>
      </w:r>
    </w:p>
    <w:bookmarkEnd w:id="3"/>
    <w:tbl>
      <w:tblPr>
        <w:tblW w:w="0" w:type="auto"/>
        <w:tblCellSpacing w:w="0" w:type="auto"/>
        <w:tblBorders>
          <w:top w:val="none"/>
          <w:left w:val="none"/>
          <w:bottom w:val="none"/>
          <w:right w:val="none"/>
          <w:insideH w:val="none"/>
          <w:insideV w:val="none"/>
        </w:tblBorders>
      </w:tblPr>
      <w:tblGrid>
        <w:gridCol w:w="7800"/>
        <w:gridCol w:w="4200"/>
      </w:tblGrid>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Аққайың ауданы </w:t>
            </w:r>
          </w:p>
          <w:p>
            <w:pPr>
              <w:spacing w:after="20"/>
              <w:ind w:left="20"/>
              <w:jc w:val="both"/>
            </w:pPr>
            <w:r>
              <w:rPr>
                <w:rFonts w:ascii="Times New Roman"/>
                <w:b w:val="false"/>
                <w:i/>
                <w:color w:val="000000"/>
                <w:sz w:val="20"/>
              </w:rPr>
              <w:t xml:space="preserve">мәслихатының </w:t>
            </w:r>
          </w:p>
          <w:p>
            <w:pPr>
              <w:spacing w:after="0"/>
              <w:ind w:left="0"/>
              <w:jc w:val="left"/>
            </w:pPr>
          </w:p>
          <w:p>
            <w:pPr>
              <w:spacing w:after="20"/>
              <w:ind w:left="20"/>
              <w:jc w:val="both"/>
            </w:pPr>
            <w:r>
              <w:rPr>
                <w:rFonts w:ascii="Times New Roman"/>
                <w:b w:val="false"/>
                <w:i/>
                <w:color w:val="000000"/>
                <w:sz w:val="20"/>
              </w:rPr>
              <w:t xml:space="preserve">XXXVI сессиясының торағасы </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В.Заика</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Аққайың ауданы </w:t>
            </w: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С.Муканов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Солтүстік Қазақстан облысының әкімі</w:t>
      </w:r>
    </w:p>
    <w:bookmarkEnd w:id="5"/>
    <w:bookmarkStart w:name="z12" w:id="6"/>
    <w:p>
      <w:pPr>
        <w:spacing w:after="0"/>
        <w:ind w:left="0"/>
        <w:jc w:val="both"/>
      </w:pPr>
      <w:r>
        <w:rPr>
          <w:rFonts w:ascii="Times New Roman"/>
          <w:b w:val="false"/>
          <w:i w:val="false"/>
          <w:color w:val="000000"/>
          <w:sz w:val="28"/>
        </w:rPr>
        <w:t>
      ______________ Қ. Ақсақалов</w:t>
      </w:r>
    </w:p>
    <w:bookmarkEnd w:id="6"/>
    <w:bookmarkStart w:name="z13" w:id="7"/>
    <w:p>
      <w:pPr>
        <w:spacing w:after="0"/>
        <w:ind w:left="0"/>
        <w:jc w:val="both"/>
      </w:pPr>
      <w:r>
        <w:rPr>
          <w:rFonts w:ascii="Times New Roman"/>
          <w:b w:val="false"/>
          <w:i w:val="false"/>
          <w:color w:val="000000"/>
          <w:sz w:val="28"/>
        </w:rPr>
        <w:t>
      2020 жылғы " ____" ___________</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2020 жылғы 5 наурызы № 36-1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2016 жылғы 29 қарашадағы № 7-12 шешіміне қосымша</w:t>
            </w:r>
          </w:p>
        </w:tc>
      </w:tr>
    </w:tbl>
    <w:bookmarkStart w:name="z16" w:id="8"/>
    <w:p>
      <w:pPr>
        <w:spacing w:after="0"/>
        <w:ind w:left="0"/>
        <w:jc w:val="left"/>
      </w:pPr>
      <w:r>
        <w:rPr>
          <w:rFonts w:ascii="Times New Roman"/>
          <w:b/>
          <w:i w:val="false"/>
          <w:color w:val="000000"/>
        </w:rPr>
        <w:t xml:space="preserve"> Атаулы және мереке күндеріне орай алушылардың жекелеген санаттары үшін әлеуметтік көмектің мөлшерлері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977"/>
        <w:gridCol w:w="194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және мереке күндерінің және әлеуметтік көмекті алушылар санаттарының атауы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ақпан - Ауғанстан Демократиялық Республикасынан Кеңес әскерлерінің шектеулі контингентінің шығарылған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жылына 1 (бір) рет</w:t>
            </w:r>
          </w:p>
          <w:bookmarkEnd w:id="9"/>
          <w:p>
            <w:pPr>
              <w:spacing w:after="20"/>
              <w:ind w:left="20"/>
              <w:jc w:val="both"/>
            </w:pPr>
            <w:r>
              <w:rPr>
                <w:rFonts w:ascii="Times New Roman"/>
                <w:b w:val="false"/>
                <w:i w:val="false"/>
                <w:color w:val="000000"/>
                <w:sz w:val="20"/>
              </w:rPr>
              <w:t xml:space="preserve">
 15 (он бес) айлық есептік көрсеткіштері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жылына 1 (бір) рет</w:t>
            </w:r>
          </w:p>
          <w:bookmarkEnd w:id="10"/>
          <w:p>
            <w:pPr>
              <w:spacing w:after="20"/>
              <w:ind w:left="20"/>
              <w:jc w:val="both"/>
            </w:pPr>
            <w:r>
              <w:rPr>
                <w:rFonts w:ascii="Times New Roman"/>
                <w:b w:val="false"/>
                <w:i w:val="false"/>
                <w:color w:val="000000"/>
                <w:sz w:val="20"/>
              </w:rPr>
              <w:t xml:space="preserve">
 15 (он бес) айлық есептік көрсеткіштері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жылына 1 (бір) рет</w:t>
            </w:r>
          </w:p>
          <w:bookmarkEnd w:id="11"/>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жылына 1 (бір) рет</w:t>
            </w:r>
          </w:p>
          <w:bookmarkEnd w:id="12"/>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жылына 1 (бір) рет</w:t>
            </w:r>
          </w:p>
          <w:bookmarkEnd w:id="13"/>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жылына 1 (бір) рет</w:t>
            </w:r>
          </w:p>
          <w:bookmarkEnd w:id="14"/>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наурыз – Халықаралық әйелдер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"Күмiс алқа" алқаларымен, I және II дәрежелi "Ана даңқы" ордендерiмен марапатталған немесе бұрын "Батыр ана" атағын алған көпбалалы аналар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xml:space="preserve">
жылына 1 (бір) рет </w:t>
            </w:r>
          </w:p>
          <w:bookmarkEnd w:id="15"/>
          <w:p>
            <w:pPr>
              <w:spacing w:after="20"/>
              <w:ind w:left="20"/>
              <w:jc w:val="both"/>
            </w:pPr>
            <w:r>
              <w:rPr>
                <w:rFonts w:ascii="Times New Roman"/>
                <w:b w:val="false"/>
                <w:i w:val="false"/>
                <w:color w:val="000000"/>
                <w:sz w:val="20"/>
              </w:rPr>
              <w:t>
10 (он)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xml:space="preserve">
жылына 1 (бір) рет </w:t>
            </w:r>
          </w:p>
          <w:bookmarkEnd w:id="16"/>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сәуір – Чернобыль атом электр станциясындағы апатты еске алу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жылына 1 (бір) рет</w:t>
            </w:r>
          </w:p>
          <w:bookmarkEnd w:id="17"/>
          <w:p>
            <w:pPr>
              <w:spacing w:after="20"/>
              <w:ind w:left="20"/>
              <w:jc w:val="both"/>
            </w:pPr>
            <w:r>
              <w:rPr>
                <w:rFonts w:ascii="Times New Roman"/>
                <w:b w:val="false"/>
                <w:i w:val="false"/>
                <w:color w:val="000000"/>
                <w:sz w:val="20"/>
              </w:rPr>
              <w:t xml:space="preserve">
– 15 (он бес) айлық есептік көрсеткіштері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жылына 1 (бір) рет</w:t>
            </w:r>
          </w:p>
          <w:bookmarkEnd w:id="18"/>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жылына 1 (бір) рет</w:t>
            </w:r>
          </w:p>
          <w:bookmarkEnd w:id="19"/>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отбасылары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жылына 1 (бір) рет</w:t>
            </w:r>
          </w:p>
          <w:bookmarkEnd w:id="20"/>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1988-1989 жылдардағы Чернобыль атом электр станциясындағы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жылына 1 (бір) рет</w:t>
            </w:r>
          </w:p>
          <w:bookmarkEnd w:id="21"/>
          <w:p>
            <w:pPr>
              <w:spacing w:after="20"/>
              <w:ind w:left="20"/>
              <w:jc w:val="both"/>
            </w:pPr>
            <w:r>
              <w:rPr>
                <w:rFonts w:ascii="Times New Roman"/>
                <w:b w:val="false"/>
                <w:i w:val="false"/>
                <w:color w:val="000000"/>
                <w:sz w:val="20"/>
              </w:rPr>
              <w:t xml:space="preserve">
 15 (он бес) айлық есептік көрсеткіштері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xml:space="preserve">
жылына 1 (бір) рет </w:t>
            </w:r>
          </w:p>
          <w:bookmarkEnd w:id="22"/>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xml:space="preserve">
жылына 1 (бір) рет </w:t>
            </w:r>
          </w:p>
          <w:bookmarkEnd w:id="23"/>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 мамыр– Жеңіс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2020 жылғы 9 мамырды қоспағанда,</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жылына 1 (бір) рет</w:t>
            </w:r>
          </w:p>
          <w:p>
            <w:pPr>
              <w:spacing w:after="20"/>
              <w:ind w:left="20"/>
              <w:jc w:val="both"/>
            </w:pPr>
            <w:r>
              <w:rPr>
                <w:rFonts w:ascii="Times New Roman"/>
                <w:b w:val="false"/>
                <w:i w:val="false"/>
                <w:color w:val="000000"/>
                <w:sz w:val="20"/>
              </w:rPr>
              <w:t>
</w:t>
            </w:r>
            <w:r>
              <w:rPr>
                <w:rFonts w:ascii="Times New Roman"/>
                <w:b w:val="false"/>
                <w:i w:val="false"/>
                <w:color w:val="000000"/>
                <w:sz w:val="20"/>
              </w:rPr>
              <w:t>100 (жүз) айлық есептік көрсеткіштері,</w:t>
            </w:r>
          </w:p>
          <w:p>
            <w:pPr>
              <w:spacing w:after="20"/>
              <w:ind w:left="20"/>
              <w:jc w:val="both"/>
            </w:pPr>
            <w:r>
              <w:rPr>
                <w:rFonts w:ascii="Times New Roman"/>
                <w:b w:val="false"/>
                <w:i w:val="false"/>
                <w:color w:val="000000"/>
                <w:sz w:val="20"/>
              </w:rPr>
              <w:t>
2020 жылғы 9 мамырға 300 000(үш жүз)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2020 жылғы 9 мамырды қоспағанда,</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жылына 1 (бір) рет </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2020 жылғы 9 мамырға 100 000 ( жүз)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есептелеген қалаларда болған адамдар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2020 жылғы 9 мамырды қоспағанда,</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жылына 1 (бір) рет </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2020 жылғы 9 мамырға 100 000 ( жүз)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2020 жылғы 9 мамырды қоспағанда,</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жылына 1 (бір) рет </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2020 жылғы 9 мамырға 100 000 ( жүз)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2020 жылғы 9 мамырды қоспағанда,</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жылына 1 (бір) рет </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2020 жылғы 9 мамырға 100 000 ( жүз)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9"/>
          <w:p>
            <w:pPr>
              <w:spacing w:after="20"/>
              <w:ind w:left="20"/>
              <w:jc w:val="both"/>
            </w:pPr>
            <w:r>
              <w:rPr>
                <w:rFonts w:ascii="Times New Roman"/>
                <w:b w:val="false"/>
                <w:i w:val="false"/>
                <w:color w:val="000000"/>
                <w:sz w:val="20"/>
              </w:rPr>
              <w:t>
2020 жылғы 9 мамырды қоспағанда,</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жылына 1 (бір) рет </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2020 жылғы 9 мамырға 100 000 ( жүз)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0"/>
          <w:p>
            <w:pPr>
              <w:spacing w:after="20"/>
              <w:ind w:left="20"/>
              <w:jc w:val="both"/>
            </w:pPr>
            <w:r>
              <w:rPr>
                <w:rFonts w:ascii="Times New Roman"/>
                <w:b w:val="false"/>
                <w:i w:val="false"/>
                <w:color w:val="000000"/>
                <w:sz w:val="20"/>
              </w:rPr>
              <w:t>
2020 жылғы 9 мамырды қоспағанда,</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жылына 1 (бір) рет </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2020 жылғы 9 мамырға 60 000 ( алпыс)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1"/>
          <w:p>
            <w:pPr>
              <w:spacing w:after="20"/>
              <w:ind w:left="20"/>
              <w:jc w:val="both"/>
            </w:pPr>
            <w:r>
              <w:rPr>
                <w:rFonts w:ascii="Times New Roman"/>
                <w:b w:val="false"/>
                <w:i w:val="false"/>
                <w:color w:val="000000"/>
                <w:sz w:val="20"/>
              </w:rPr>
              <w:t>
2020 жылғы 9 мамырды қоспағанда,</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жылына 1 (бір) рет </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2020 жылғы 9 мамырға 100 000 ( жүз)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мемлекеттiк қауiпсiздiк органдарының және iшкi iстер органдарының басшы және қатардағы құрамындағы адамдар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2"/>
          <w:p>
            <w:pPr>
              <w:spacing w:after="20"/>
              <w:ind w:left="20"/>
              <w:jc w:val="both"/>
            </w:pPr>
            <w:r>
              <w:rPr>
                <w:rFonts w:ascii="Times New Roman"/>
                <w:b w:val="false"/>
                <w:i w:val="false"/>
                <w:color w:val="000000"/>
                <w:sz w:val="20"/>
              </w:rPr>
              <w:t>
2020 жылғы 9 мамырды қоспағанда,</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жылына 1 (бір) рет </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2020 жылғы 9 мамырға 100 000 ( жүз)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3"/>
          <w:p>
            <w:pPr>
              <w:spacing w:after="20"/>
              <w:ind w:left="20"/>
              <w:jc w:val="both"/>
            </w:pPr>
            <w:r>
              <w:rPr>
                <w:rFonts w:ascii="Times New Roman"/>
                <w:b w:val="false"/>
                <w:i w:val="false"/>
                <w:color w:val="000000"/>
                <w:sz w:val="20"/>
              </w:rPr>
              <w:t>
2020 жылғы 9 мамырды қоспағанда,</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жылына 1 (бір) рет </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2020 жылғы 9 мамырға 60 000 ( алпыс)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отбасылары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4"/>
          <w:p>
            <w:pPr>
              <w:spacing w:after="20"/>
              <w:ind w:left="20"/>
              <w:jc w:val="both"/>
            </w:pPr>
            <w:r>
              <w:rPr>
                <w:rFonts w:ascii="Times New Roman"/>
                <w:b w:val="false"/>
                <w:i w:val="false"/>
                <w:color w:val="000000"/>
                <w:sz w:val="20"/>
              </w:rPr>
              <w:t>
2020 жылғы 9 мамырды қоспағанда,</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жылына 1 (бір) рет </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2020 жылғы 9 мамырға 30 000 ( отыз)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 некеге тұрмаған,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жүргізушілердің, "Ленинградты қорғағаны үшін" медалімен және "Қоршаудағы Ленинград тұрғыны" белгісімен наградталған, жалпы ауруға шалдығу, еңбекте мертігу және басқа да себептер (құқыққа қайшы келетіндерін қоспағанда) салдарынан мүгедек деп танылған азаматтардың әйелдері (күйеулері)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5"/>
          <w:p>
            <w:pPr>
              <w:spacing w:after="20"/>
              <w:ind w:left="20"/>
              <w:jc w:val="both"/>
            </w:pPr>
            <w:r>
              <w:rPr>
                <w:rFonts w:ascii="Times New Roman"/>
                <w:b w:val="false"/>
                <w:i w:val="false"/>
                <w:color w:val="000000"/>
                <w:sz w:val="20"/>
              </w:rPr>
              <w:t>
2020 жылғы 9 мамырды қоспағанда,</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жылына 1 (бір) рет </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2020 жылғы 9 мамырға 30 000 ( отыз)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медальдерiмен наградталған адамдар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6"/>
          <w:p>
            <w:pPr>
              <w:spacing w:after="20"/>
              <w:ind w:left="20"/>
              <w:jc w:val="both"/>
            </w:pPr>
            <w:r>
              <w:rPr>
                <w:rFonts w:ascii="Times New Roman"/>
                <w:b w:val="false"/>
                <w:i w:val="false"/>
                <w:color w:val="000000"/>
                <w:sz w:val="20"/>
              </w:rPr>
              <w:t>
2020 жылғы 9 мамырды қоспағанда,</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жылына 1 (бір) рет </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2020 жылғы 9 мамырға 30 000 ( отыз)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бастап 1945 жылғы 9 мамыр аралығында кемiнде алты ай жұмыс істеген (қызмет өткерген) және Ұлы Отан соғысы жылдарында тылдағы қажырлы еңбегі мен мінсіз әскери қызметі үшін бұрынғы Кеңестік Социалистік Республикалар Одағы ордендерiмен және медальдерiмен наградталмаған және Ұлы Отан соғысының қатысушылары мен мүгедектеріне теңестірілмеген адамдар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мамырға 30 000 ( отыз)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мамыр - Саяси қуғын-сүргін және ашаршылық құрбандарын еске алу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азаматтары болып табылатын адамдар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7"/>
          <w:p>
            <w:pPr>
              <w:spacing w:after="20"/>
              <w:ind w:left="20"/>
              <w:jc w:val="both"/>
            </w:pPr>
            <w:r>
              <w:rPr>
                <w:rFonts w:ascii="Times New Roman"/>
                <w:b w:val="false"/>
                <w:i w:val="false"/>
                <w:color w:val="000000"/>
                <w:sz w:val="20"/>
              </w:rPr>
              <w:t>
жылына 1 (бір) рет</w:t>
            </w:r>
          </w:p>
          <w:bookmarkEnd w:id="37"/>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8"/>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 </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9"/>
          <w:p>
            <w:pPr>
              <w:spacing w:after="20"/>
              <w:ind w:left="20"/>
              <w:jc w:val="both"/>
            </w:pPr>
            <w:r>
              <w:rPr>
                <w:rFonts w:ascii="Times New Roman"/>
                <w:b w:val="false"/>
                <w:i w:val="false"/>
                <w:color w:val="000000"/>
                <w:sz w:val="20"/>
              </w:rPr>
              <w:t>
жылына 1 (бір) рет</w:t>
            </w:r>
          </w:p>
          <w:bookmarkEnd w:id="39"/>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0"/>
          <w:p>
            <w:pPr>
              <w:spacing w:after="20"/>
              <w:ind w:left="20"/>
              <w:jc w:val="both"/>
            </w:pPr>
            <w:r>
              <w:rPr>
                <w:rFonts w:ascii="Times New Roman"/>
                <w:b w:val="false"/>
                <w:i w:val="false"/>
                <w:color w:val="000000"/>
                <w:sz w:val="20"/>
              </w:rPr>
              <w:t>
жылына 1 (бір) рет</w:t>
            </w:r>
          </w:p>
          <w:bookmarkEnd w:id="40"/>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1"/>
          <w:p>
            <w:pPr>
              <w:spacing w:after="20"/>
              <w:ind w:left="20"/>
              <w:jc w:val="both"/>
            </w:pPr>
            <w:r>
              <w:rPr>
                <w:rFonts w:ascii="Times New Roman"/>
                <w:b w:val="false"/>
                <w:i w:val="false"/>
                <w:color w:val="000000"/>
                <w:sz w:val="20"/>
              </w:rPr>
              <w:t>
жылына 1 (бір) рет</w:t>
            </w:r>
          </w:p>
          <w:bookmarkEnd w:id="41"/>
          <w:p>
            <w:pPr>
              <w:spacing w:after="20"/>
              <w:ind w:left="20"/>
              <w:jc w:val="both"/>
            </w:pPr>
            <w:r>
              <w:rPr>
                <w:rFonts w:ascii="Times New Roman"/>
                <w:b w:val="false"/>
                <w:i w:val="false"/>
                <w:color w:val="000000"/>
                <w:sz w:val="20"/>
              </w:rPr>
              <w:t>
7 (жеті)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тамыз – Қазақстан Республикасының Конституциясы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2"/>
          <w:p>
            <w:pPr>
              <w:spacing w:after="20"/>
              <w:ind w:left="20"/>
              <w:jc w:val="both"/>
            </w:pPr>
            <w:r>
              <w:rPr>
                <w:rFonts w:ascii="Times New Roman"/>
                <w:b w:val="false"/>
                <w:i w:val="false"/>
                <w:color w:val="000000"/>
                <w:sz w:val="20"/>
              </w:rPr>
              <w:t>
жылына 1 (бір) рет</w:t>
            </w:r>
          </w:p>
          <w:bookmarkEnd w:id="42"/>
          <w:p>
            <w:pPr>
              <w:spacing w:after="20"/>
              <w:ind w:left="20"/>
              <w:jc w:val="both"/>
            </w:pPr>
            <w:r>
              <w:rPr>
                <w:rFonts w:ascii="Times New Roman"/>
                <w:b w:val="false"/>
                <w:i w:val="false"/>
                <w:color w:val="000000"/>
                <w:sz w:val="20"/>
              </w:rPr>
              <w:t>
10 (он) айлық есептік көрсеткіштері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