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2a85" w14:textId="dbb2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19 маусымдағы № 39-4 шешімі. Солтүстік Қазақстан облысының Әділет департаментінде 2020 жылғы 22 маусымда № 6378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"Солтүстік Қазақстан облысы Аққайың ауданы бойынша жиналыстар, митингілер, шерулер, пикеттер және демонстрациялар өткізу тәртібін қосымша реттеу туралы" 2016 жылғы 18 наурыздағы № 40-3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3 мамырда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3728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"Солтүстік Қазақстан облысы Аққайың ауданы мәслихатының 2016 жылғы 18 наурыздағы № 40-3 "Солтүстік Қазақстан облысы Аққайың ауданы бойынша жиналыстар, митингілер, шерулер, пикеттер және демонстрациялар өткізу тәртібін қосымша реттеу туралы" шешіміне өзгерістер енгізу туралы" 2019 жылғы 26 қарашадағы № 34-18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6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5694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