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145b" w14:textId="f5c1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2020 жылғы 8 қаңтардағы № 35-18 "2020-2022 жылдарға арналған Аққайың ауданының Смирново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2020 жылғы 1 шілдедегі № 39-15 шешімі. Солтүстік Қазақстан облысының Әділет департаментінде 2020 жылғы 2 шілдеде № 6423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"2020-2022 жылдарға арналған Аққайың ауданының Смирново ауылдық округінің бюджетін бекіту туралы" 2020 жылғы 8 қаңтардағы № 35-18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17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5840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Смирново Аққайың ауданының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122087,7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20661,7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- 101426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130121,2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- 10000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- 10000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-18033,5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- 18033,5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- 10000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8033,5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4-қосымшаға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XXXIX сессиясының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С.Семенюк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Аққайың ауданының Смирново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291"/>
        <w:gridCol w:w="1291"/>
        <w:gridCol w:w="5946"/>
        <w:gridCol w:w="2821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122087,7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130121,2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95848,2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95848,2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78515,7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-18033,5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 бюджетінде қаржылық жылдың басында қалыптасқан бюджет қаражатының бос қалдықтары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3565"/>
        <w:gridCol w:w="3296"/>
      </w:tblGrid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