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a90b" w14:textId="b33a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2019 жылғы 25 желтоқсандағы № 35-1 "2020-2022 жылдарға арналған Аққайың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27 тамыздағы № 41-1 шешімі. Солтүстік Қазақстан облысының Әділет департаментінде 2020 жылғы 2 қыркүйекте № 6521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"2020-2022 жылдарға арналған Аққайың ауданының бюджетін бекіту туралы" 2019 жылғы 25 желтоқсандағы № 35-1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5770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Аққайың ауданының бюджеті осы шешімге тиісінше 1, 2 және 3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6211143,3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594294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- 11143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5594206,3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6288334,5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989223,8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1004729,8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15506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- 1066415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1066415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1004729,8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15506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77191,2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Мерекелік күндерге және атаулы күндерге, сондай-ақ қиын өмірлік жағдай туындағанда 2020 жылғы аудан бюджетінің шығындарында әлеуметтік төлемдердің қарастырылғаны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Аққайың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XLI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513"/>
        <w:gridCol w:w="405"/>
        <w:gridCol w:w="784"/>
        <w:gridCol w:w="1050"/>
        <w:gridCol w:w="6209"/>
        <w:gridCol w:w="2570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6211143,3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5594206,3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5594206,3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5594206,3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Бюжеттік бағдарламалардың әкімшісі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6288334,8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3245813,6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мемлекеттік білім беру мекемелер үшін оқулықтар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оқу-әдiстемелiк кешендерді сатып алу және жеткізу </w:t>
            </w:r>
          </w:p>
          <w:bookmarkEnd w:id="24"/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Әлеуметтiк көмек және әлеуметтiк қамсыздандыру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төлемдерің өтеу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-1066415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