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df69" w14:textId="1c6d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2020 жылғы 8 қаңтардағы № 35-10 "2020-2022 жылдарға арналған Аққайың ауданының Аралағаш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2020 жылғы 29 қазандағы № 42-17 шешімі. Солтүстік Қазақстан облысының Әділет департаментінде 2020 жылғы 30 қазанда № 6612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"2020-2022 жылдарға арналған Аққайың ауданының Аралағаш ауылдық округінің бюджетін бекіту туралы" 2020 жылғы 8 қаңтардағы № 35-10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5836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Аққайың ауданының Аралағаш ауылдық округінің бюджеті осы шешімге тиісінше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26122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-23866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26122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- 9500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- 9500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- 9500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- 9500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- 9500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XLII сессиясының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қазаны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Аққайың ауданының Аралағаш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1000 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