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f2d7" w14:textId="031f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35-12 "2020-2022 жылдарға арналған Аққайың ауданы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42-19 шешімі. Солтүстік Қазақстан облысының Әділет департаментінде 2020 жылғы 30 қазанда № 6614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 Власовка ауылдық округінің бюджетін бекіту туралы" 2020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35-12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- 60117,7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- 521,1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57396,6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60117,7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Власовка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